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2033" w14:textId="7592EE87" w:rsidR="00DD0923" w:rsidRDefault="005F165C" w:rsidP="004D7554">
      <w:pPr>
        <w:spacing w:after="0"/>
        <w:jc w:val="center"/>
        <w:rPr>
          <w:rFonts w:asciiTheme="minorEastAsia" w:eastAsiaTheme="minorEastAsia" w:hAnsiTheme="minorEastAsia"/>
          <w:b/>
          <w:sz w:val="36"/>
          <w:szCs w:val="36"/>
          <w:lang w:eastAsia="ja-JP"/>
        </w:rPr>
      </w:pPr>
      <w:r w:rsidRPr="00DD0923">
        <w:rPr>
          <w:rFonts w:asciiTheme="minorEastAsia" w:eastAsiaTheme="minorEastAsia" w:hAnsiTheme="minorEastAsia"/>
          <w:b/>
          <w:sz w:val="36"/>
          <w:szCs w:val="36"/>
          <w:lang w:eastAsia="ja-JP"/>
        </w:rPr>
        <w:t>知の拠点あいち</w:t>
      </w:r>
      <w:r w:rsidR="00184960" w:rsidRPr="00DD0923">
        <w:rPr>
          <w:rFonts w:asciiTheme="minorEastAsia" w:eastAsiaTheme="minorEastAsia" w:hAnsiTheme="minorEastAsia" w:hint="eastAsia"/>
          <w:b/>
          <w:sz w:val="36"/>
          <w:szCs w:val="36"/>
          <w:lang w:eastAsia="ja-JP"/>
        </w:rPr>
        <w:t>（</w:t>
      </w:r>
      <w:r w:rsidR="00184960" w:rsidRPr="00DD0923">
        <w:rPr>
          <w:rFonts w:asciiTheme="minorEastAsia" w:eastAsiaTheme="minorEastAsia" w:hAnsiTheme="minorEastAsia"/>
          <w:b/>
          <w:sz w:val="36"/>
          <w:szCs w:val="36"/>
          <w:lang w:eastAsia="ja-JP"/>
        </w:rPr>
        <w:t>Knowledge Hub Aichi</w:t>
      </w:r>
      <w:r w:rsidR="00184960" w:rsidRPr="00DD0923">
        <w:rPr>
          <w:rFonts w:asciiTheme="minorEastAsia" w:eastAsiaTheme="minorEastAsia" w:hAnsiTheme="minorEastAsia" w:hint="eastAsia"/>
          <w:b/>
          <w:sz w:val="36"/>
          <w:szCs w:val="36"/>
          <w:lang w:eastAsia="ja-JP"/>
        </w:rPr>
        <w:t>）</w:t>
      </w:r>
      <w:r w:rsidRPr="00DD0923">
        <w:rPr>
          <w:rFonts w:asciiTheme="minorEastAsia" w:eastAsiaTheme="minorEastAsia" w:hAnsiTheme="minorEastAsia"/>
          <w:b/>
          <w:sz w:val="36"/>
          <w:szCs w:val="36"/>
          <w:lang w:eastAsia="ja-JP"/>
        </w:rPr>
        <w:t>こども科学教室</w:t>
      </w:r>
      <w:r w:rsidR="00184960" w:rsidRPr="00DD0923">
        <w:rPr>
          <w:rFonts w:asciiTheme="minorEastAsia" w:eastAsiaTheme="minorEastAsia" w:hAnsiTheme="minorEastAsia" w:hint="eastAsia"/>
          <w:b/>
          <w:sz w:val="36"/>
          <w:szCs w:val="36"/>
          <w:lang w:eastAsia="ja-JP"/>
        </w:rPr>
        <w:t>2026</w:t>
      </w:r>
    </w:p>
    <w:p w14:paraId="33BD2B4B" w14:textId="7C1F817A" w:rsidR="000646CA" w:rsidRPr="00DD0923" w:rsidRDefault="005F165C" w:rsidP="004D7554">
      <w:pPr>
        <w:spacing w:after="0"/>
        <w:jc w:val="center"/>
        <w:rPr>
          <w:rFonts w:asciiTheme="minorEastAsia" w:eastAsiaTheme="minorEastAsia" w:hAnsiTheme="minorEastAsia"/>
          <w:sz w:val="36"/>
          <w:szCs w:val="36"/>
          <w:lang w:eastAsia="ja-JP"/>
        </w:rPr>
      </w:pPr>
      <w:r w:rsidRPr="00DD0923">
        <w:rPr>
          <w:rFonts w:asciiTheme="minorEastAsia" w:eastAsiaTheme="minorEastAsia" w:hAnsiTheme="minorEastAsia"/>
          <w:b/>
          <w:sz w:val="36"/>
          <w:szCs w:val="36"/>
          <w:lang w:eastAsia="ja-JP"/>
        </w:rPr>
        <w:t>参加申込書</w:t>
      </w:r>
    </w:p>
    <w:p w14:paraId="62D0E38D" w14:textId="02726A0C" w:rsidR="000646CA" w:rsidRPr="004D7554" w:rsidRDefault="005F165C" w:rsidP="004D7554">
      <w:pPr>
        <w:spacing w:after="0"/>
        <w:rPr>
          <w:rFonts w:asciiTheme="minorEastAsia" w:eastAsiaTheme="minorEastAsia" w:hAnsiTheme="minorEastAsia"/>
          <w:szCs w:val="21"/>
          <w:lang w:eastAsia="ja-JP"/>
        </w:rPr>
      </w:pPr>
      <w:r w:rsidRPr="004D7554">
        <w:rPr>
          <w:rFonts w:asciiTheme="minorEastAsia" w:eastAsiaTheme="minorEastAsia" w:hAnsiTheme="minorEastAsia"/>
          <w:b/>
          <w:color w:val="006699"/>
          <w:szCs w:val="21"/>
          <w:lang w:eastAsia="ja-JP"/>
        </w:rPr>
        <w:t xml:space="preserve">1　</w:t>
      </w:r>
      <w:r w:rsidR="0093344F">
        <w:rPr>
          <w:rFonts w:asciiTheme="minorEastAsia" w:eastAsiaTheme="minorEastAsia" w:hAnsiTheme="minorEastAsia" w:hint="eastAsia"/>
          <w:b/>
          <w:color w:val="006699"/>
          <w:szCs w:val="21"/>
          <w:lang w:eastAsia="ja-JP"/>
        </w:rPr>
        <w:t>お</w:t>
      </w:r>
      <w:r w:rsidRPr="004D7554">
        <w:rPr>
          <w:rFonts w:asciiTheme="minorEastAsia" w:eastAsiaTheme="minorEastAsia" w:hAnsiTheme="minorEastAsia"/>
          <w:b/>
          <w:color w:val="006699"/>
          <w:szCs w:val="21"/>
          <w:lang w:eastAsia="ja-JP"/>
        </w:rPr>
        <w:t>申込者（保護者）</w:t>
      </w:r>
    </w:p>
    <w:tbl>
      <w:tblPr>
        <w:tblW w:w="10884" w:type="dxa"/>
        <w:jc w:val="center"/>
        <w:tblLayout w:type="fixed"/>
        <w:tblLook w:val="04A0" w:firstRow="1" w:lastRow="0" w:firstColumn="1" w:lastColumn="0" w:noHBand="0" w:noVBand="1"/>
      </w:tblPr>
      <w:tblGrid>
        <w:gridCol w:w="1587"/>
        <w:gridCol w:w="3798"/>
        <w:gridCol w:w="1304"/>
        <w:gridCol w:w="4195"/>
      </w:tblGrid>
      <w:tr w:rsidR="000646CA" w:rsidRPr="004D7554" w14:paraId="3F4836A3" w14:textId="77777777" w:rsidTr="00DD0923">
        <w:trPr>
          <w:trHeight w:val="624"/>
          <w:jc w:val="center"/>
        </w:trPr>
        <w:tc>
          <w:tcPr>
            <w:tcW w:w="1587" w:type="dxa"/>
            <w:tcBorders>
              <w:top w:val="single" w:sz="6" w:space="0" w:color="808080"/>
              <w:left w:val="single" w:sz="6" w:space="0" w:color="808080"/>
              <w:bottom w:val="single" w:sz="6" w:space="0" w:color="808080"/>
              <w:right w:val="single" w:sz="6" w:space="0" w:color="808080"/>
            </w:tcBorders>
            <w:shd w:val="clear" w:color="auto" w:fill="D9EAF7"/>
            <w:tcMar>
              <w:top w:w="40" w:type="dxa"/>
              <w:left w:w="80" w:type="dxa"/>
              <w:bottom w:w="40" w:type="dxa"/>
              <w:right w:w="80" w:type="dxa"/>
            </w:tcMar>
            <w:vAlign w:val="center"/>
          </w:tcPr>
          <w:p w14:paraId="02B686E5" w14:textId="02900A89" w:rsidR="000646CA" w:rsidRPr="004D7554" w:rsidRDefault="0093344F" w:rsidP="004D7554">
            <w:pPr>
              <w:spacing w:after="0" w:line="240" w:lineRule="auto"/>
              <w:jc w:val="center"/>
              <w:rPr>
                <w:rFonts w:asciiTheme="minorEastAsia" w:eastAsiaTheme="minorEastAsia" w:hAnsiTheme="minorEastAsia" w:hint="eastAsia"/>
                <w:szCs w:val="21"/>
                <w:lang w:eastAsia="ja-JP"/>
              </w:rPr>
            </w:pPr>
            <w:r>
              <w:rPr>
                <w:rFonts w:asciiTheme="minorEastAsia" w:eastAsiaTheme="minorEastAsia" w:hAnsiTheme="minorEastAsia" w:hint="eastAsia"/>
                <w:b/>
                <w:szCs w:val="21"/>
                <w:lang w:eastAsia="ja-JP"/>
              </w:rPr>
              <w:t>お名前</w:t>
            </w:r>
          </w:p>
        </w:tc>
        <w:tc>
          <w:tcPr>
            <w:tcW w:w="3798" w:type="dxa"/>
            <w:tcBorders>
              <w:top w:val="single" w:sz="6" w:space="0" w:color="808080"/>
              <w:left w:val="single" w:sz="6" w:space="0" w:color="808080"/>
              <w:bottom w:val="single" w:sz="6" w:space="0" w:color="808080"/>
              <w:right w:val="single" w:sz="6" w:space="0" w:color="808080"/>
            </w:tcBorders>
            <w:tcMar>
              <w:top w:w="40" w:type="dxa"/>
              <w:left w:w="80" w:type="dxa"/>
              <w:bottom w:w="40" w:type="dxa"/>
              <w:right w:w="80" w:type="dxa"/>
            </w:tcMar>
            <w:vAlign w:val="center"/>
          </w:tcPr>
          <w:p w14:paraId="2F61BD88" w14:textId="77777777" w:rsidR="000646CA" w:rsidRPr="004D7554" w:rsidRDefault="000646CA" w:rsidP="004D7554">
            <w:pPr>
              <w:spacing w:after="0" w:line="240" w:lineRule="auto"/>
              <w:rPr>
                <w:rFonts w:asciiTheme="minorEastAsia" w:eastAsiaTheme="minorEastAsia" w:hAnsiTheme="minorEastAsia"/>
                <w:szCs w:val="21"/>
              </w:rPr>
            </w:pPr>
          </w:p>
        </w:tc>
        <w:tc>
          <w:tcPr>
            <w:tcW w:w="1304" w:type="dxa"/>
            <w:tcBorders>
              <w:top w:val="single" w:sz="6" w:space="0" w:color="808080"/>
              <w:left w:val="single" w:sz="6" w:space="0" w:color="808080"/>
              <w:bottom w:val="single" w:sz="6" w:space="0" w:color="808080"/>
              <w:right w:val="single" w:sz="6" w:space="0" w:color="808080"/>
            </w:tcBorders>
            <w:shd w:val="clear" w:color="auto" w:fill="D9EAF7"/>
            <w:tcMar>
              <w:top w:w="40" w:type="dxa"/>
              <w:left w:w="80" w:type="dxa"/>
              <w:bottom w:w="40" w:type="dxa"/>
              <w:right w:w="80" w:type="dxa"/>
            </w:tcMar>
            <w:vAlign w:val="center"/>
          </w:tcPr>
          <w:p w14:paraId="53B0E90B" w14:textId="77777777" w:rsidR="000646CA" w:rsidRPr="004D7554" w:rsidRDefault="005F165C" w:rsidP="004D7554">
            <w:pPr>
              <w:spacing w:after="0" w:line="240" w:lineRule="auto"/>
              <w:jc w:val="center"/>
              <w:rPr>
                <w:rFonts w:asciiTheme="minorEastAsia" w:eastAsiaTheme="minorEastAsia" w:hAnsiTheme="minorEastAsia"/>
                <w:szCs w:val="21"/>
              </w:rPr>
            </w:pPr>
            <w:r w:rsidRPr="004D7554">
              <w:rPr>
                <w:rFonts w:asciiTheme="minorEastAsia" w:eastAsiaTheme="minorEastAsia" w:hAnsiTheme="minorEastAsia"/>
                <w:b/>
                <w:szCs w:val="21"/>
              </w:rPr>
              <w:t>ふりがな</w:t>
            </w:r>
          </w:p>
        </w:tc>
        <w:tc>
          <w:tcPr>
            <w:tcW w:w="4195" w:type="dxa"/>
            <w:tcBorders>
              <w:top w:val="single" w:sz="6" w:space="0" w:color="808080"/>
              <w:left w:val="single" w:sz="6" w:space="0" w:color="808080"/>
              <w:bottom w:val="single" w:sz="6" w:space="0" w:color="808080"/>
              <w:right w:val="single" w:sz="6" w:space="0" w:color="808080"/>
            </w:tcBorders>
            <w:tcMar>
              <w:top w:w="40" w:type="dxa"/>
              <w:left w:w="80" w:type="dxa"/>
              <w:bottom w:w="40" w:type="dxa"/>
              <w:right w:w="80" w:type="dxa"/>
            </w:tcMar>
            <w:vAlign w:val="center"/>
          </w:tcPr>
          <w:p w14:paraId="44E92549" w14:textId="77777777" w:rsidR="000646CA" w:rsidRPr="004D7554" w:rsidRDefault="000646CA" w:rsidP="004D7554">
            <w:pPr>
              <w:spacing w:after="0" w:line="240" w:lineRule="auto"/>
              <w:rPr>
                <w:rFonts w:asciiTheme="minorEastAsia" w:eastAsiaTheme="minorEastAsia" w:hAnsiTheme="minorEastAsia"/>
                <w:szCs w:val="21"/>
              </w:rPr>
            </w:pPr>
          </w:p>
        </w:tc>
      </w:tr>
      <w:tr w:rsidR="00DD0923" w:rsidRPr="004D7554" w14:paraId="62300212" w14:textId="77777777" w:rsidTr="00DD0923">
        <w:trPr>
          <w:trHeight w:val="624"/>
          <w:jc w:val="center"/>
        </w:trPr>
        <w:tc>
          <w:tcPr>
            <w:tcW w:w="1587" w:type="dxa"/>
            <w:tcBorders>
              <w:top w:val="single" w:sz="6" w:space="0" w:color="808080"/>
              <w:left w:val="single" w:sz="6" w:space="0" w:color="808080"/>
              <w:bottom w:val="single" w:sz="6" w:space="0" w:color="808080"/>
              <w:right w:val="single" w:sz="6" w:space="0" w:color="808080"/>
            </w:tcBorders>
            <w:shd w:val="clear" w:color="auto" w:fill="D9EAF7"/>
            <w:tcMar>
              <w:top w:w="40" w:type="dxa"/>
              <w:left w:w="80" w:type="dxa"/>
              <w:bottom w:w="40" w:type="dxa"/>
              <w:right w:w="80" w:type="dxa"/>
            </w:tcMar>
            <w:vAlign w:val="center"/>
          </w:tcPr>
          <w:p w14:paraId="7465B38E" w14:textId="77777777" w:rsidR="00DD0923" w:rsidRDefault="0093344F" w:rsidP="004D7554">
            <w:pPr>
              <w:spacing w:after="0" w:line="240" w:lineRule="auto"/>
              <w:jc w:val="center"/>
              <w:rPr>
                <w:rFonts w:asciiTheme="minorEastAsia" w:eastAsiaTheme="minorEastAsia" w:hAnsiTheme="minorEastAsia"/>
                <w:b/>
                <w:szCs w:val="21"/>
                <w:lang w:eastAsia="ja-JP"/>
              </w:rPr>
            </w:pPr>
            <w:r>
              <w:rPr>
                <w:rFonts w:asciiTheme="minorEastAsia" w:eastAsiaTheme="minorEastAsia" w:hAnsiTheme="minorEastAsia" w:hint="eastAsia"/>
                <w:b/>
                <w:szCs w:val="21"/>
                <w:lang w:eastAsia="ja-JP"/>
              </w:rPr>
              <w:t>ご住所</w:t>
            </w:r>
          </w:p>
          <w:p w14:paraId="5064F23E" w14:textId="43D24081" w:rsidR="0093344F" w:rsidRPr="004D7554" w:rsidRDefault="0093344F" w:rsidP="0093344F">
            <w:pPr>
              <w:spacing w:after="0" w:line="240" w:lineRule="auto"/>
              <w:rPr>
                <w:rFonts w:asciiTheme="minorEastAsia" w:eastAsiaTheme="minorEastAsia" w:hAnsiTheme="minorEastAsia" w:hint="eastAsia"/>
                <w:szCs w:val="21"/>
                <w:lang w:eastAsia="ja-JP"/>
              </w:rPr>
            </w:pPr>
          </w:p>
        </w:tc>
        <w:tc>
          <w:tcPr>
            <w:tcW w:w="9297" w:type="dxa"/>
            <w:gridSpan w:val="3"/>
            <w:tcBorders>
              <w:top w:val="single" w:sz="6" w:space="0" w:color="808080"/>
              <w:left w:val="single" w:sz="6" w:space="0" w:color="808080"/>
              <w:bottom w:val="single" w:sz="6" w:space="0" w:color="808080"/>
              <w:right w:val="single" w:sz="6" w:space="0" w:color="808080"/>
            </w:tcBorders>
            <w:tcMar>
              <w:top w:w="40" w:type="dxa"/>
              <w:left w:w="80" w:type="dxa"/>
              <w:bottom w:w="40" w:type="dxa"/>
              <w:right w:w="80" w:type="dxa"/>
            </w:tcMar>
          </w:tcPr>
          <w:p w14:paraId="221771BF" w14:textId="77777777" w:rsidR="00DD0923" w:rsidRDefault="00DD0923" w:rsidP="00DD0923">
            <w:pPr>
              <w:spacing w:after="0" w:line="240" w:lineRule="auto"/>
              <w:jc w:val="both"/>
              <w:rPr>
                <w:rFonts w:asciiTheme="minorEastAsia" w:eastAsiaTheme="minorEastAsia" w:hAnsiTheme="minorEastAsia"/>
                <w:szCs w:val="21"/>
                <w:lang w:eastAsia="ja-JP"/>
              </w:rPr>
            </w:pPr>
            <w:r>
              <w:rPr>
                <w:rFonts w:asciiTheme="minorEastAsia" w:eastAsiaTheme="minorEastAsia" w:hAnsiTheme="minorEastAsia" w:hint="eastAsia"/>
                <w:szCs w:val="21"/>
                <w:lang w:eastAsia="ja-JP"/>
              </w:rPr>
              <w:t>〒</w:t>
            </w:r>
          </w:p>
          <w:p w14:paraId="7219C88F" w14:textId="74C248F3" w:rsidR="00DD0923" w:rsidRPr="004D7554" w:rsidRDefault="00DD0923" w:rsidP="00DD0923">
            <w:pPr>
              <w:spacing w:after="0" w:line="240" w:lineRule="auto"/>
              <w:jc w:val="both"/>
              <w:rPr>
                <w:rFonts w:asciiTheme="minorEastAsia" w:eastAsiaTheme="minorEastAsia" w:hAnsiTheme="minorEastAsia" w:hint="eastAsia"/>
                <w:szCs w:val="21"/>
                <w:lang w:eastAsia="ja-JP"/>
              </w:rPr>
            </w:pPr>
          </w:p>
        </w:tc>
      </w:tr>
      <w:tr w:rsidR="000646CA" w:rsidRPr="004D7554" w14:paraId="4539E78E" w14:textId="77777777" w:rsidTr="00DD0923">
        <w:trPr>
          <w:trHeight w:val="624"/>
          <w:jc w:val="center"/>
        </w:trPr>
        <w:tc>
          <w:tcPr>
            <w:tcW w:w="1587" w:type="dxa"/>
            <w:tcBorders>
              <w:top w:val="single" w:sz="6" w:space="0" w:color="808080"/>
              <w:left w:val="single" w:sz="6" w:space="0" w:color="808080"/>
              <w:bottom w:val="single" w:sz="6" w:space="0" w:color="808080"/>
              <w:right w:val="single" w:sz="6" w:space="0" w:color="808080"/>
            </w:tcBorders>
            <w:shd w:val="clear" w:color="auto" w:fill="D9EAF7"/>
            <w:tcMar>
              <w:top w:w="40" w:type="dxa"/>
              <w:left w:w="80" w:type="dxa"/>
              <w:bottom w:w="40" w:type="dxa"/>
              <w:right w:w="80" w:type="dxa"/>
            </w:tcMar>
            <w:vAlign w:val="center"/>
          </w:tcPr>
          <w:p w14:paraId="66CC4A92" w14:textId="61C9A0A5" w:rsidR="000646CA" w:rsidRPr="004D7554" w:rsidRDefault="005F165C" w:rsidP="004D7554">
            <w:pPr>
              <w:spacing w:after="0" w:line="240" w:lineRule="auto"/>
              <w:jc w:val="center"/>
              <w:rPr>
                <w:rFonts w:asciiTheme="minorEastAsia" w:eastAsiaTheme="minorEastAsia" w:hAnsiTheme="minorEastAsia" w:hint="eastAsia"/>
                <w:szCs w:val="21"/>
                <w:lang w:eastAsia="ja-JP"/>
              </w:rPr>
            </w:pPr>
            <w:r w:rsidRPr="004D7554">
              <w:rPr>
                <w:rFonts w:asciiTheme="minorEastAsia" w:eastAsiaTheme="minorEastAsia" w:hAnsiTheme="minorEastAsia"/>
                <w:b/>
                <w:szCs w:val="21"/>
              </w:rPr>
              <w:t>電</w:t>
            </w:r>
            <w:r w:rsidR="0093344F">
              <w:rPr>
                <w:rFonts w:asciiTheme="minorEastAsia" w:eastAsiaTheme="minorEastAsia" w:hAnsiTheme="minorEastAsia" w:hint="eastAsia"/>
                <w:b/>
                <w:szCs w:val="21"/>
                <w:lang w:eastAsia="ja-JP"/>
              </w:rPr>
              <w:t xml:space="preserve">　</w:t>
            </w:r>
            <w:r w:rsidRPr="004D7554">
              <w:rPr>
                <w:rFonts w:asciiTheme="minorEastAsia" w:eastAsiaTheme="minorEastAsia" w:hAnsiTheme="minorEastAsia"/>
                <w:b/>
                <w:szCs w:val="21"/>
              </w:rPr>
              <w:t>話</w:t>
            </w:r>
          </w:p>
        </w:tc>
        <w:tc>
          <w:tcPr>
            <w:tcW w:w="3798" w:type="dxa"/>
            <w:tcBorders>
              <w:top w:val="single" w:sz="6" w:space="0" w:color="808080"/>
              <w:left w:val="single" w:sz="6" w:space="0" w:color="808080"/>
              <w:bottom w:val="single" w:sz="6" w:space="0" w:color="808080"/>
              <w:right w:val="single" w:sz="6" w:space="0" w:color="808080"/>
            </w:tcBorders>
            <w:tcMar>
              <w:top w:w="40" w:type="dxa"/>
              <w:left w:w="80" w:type="dxa"/>
              <w:bottom w:w="40" w:type="dxa"/>
              <w:right w:w="80" w:type="dxa"/>
            </w:tcMar>
            <w:vAlign w:val="center"/>
          </w:tcPr>
          <w:p w14:paraId="4655C1AB" w14:textId="7AFB97F1" w:rsidR="000646CA" w:rsidRPr="004D7554" w:rsidRDefault="00DD0923" w:rsidP="004D7554">
            <w:pPr>
              <w:spacing w:after="0" w:line="240" w:lineRule="auto"/>
              <w:rPr>
                <w:rFonts w:asciiTheme="minorEastAsia" w:eastAsiaTheme="minorEastAsia" w:hAnsiTheme="minorEastAsia" w:hint="eastAsia"/>
                <w:szCs w:val="21"/>
                <w:lang w:eastAsia="ja-JP"/>
              </w:rPr>
            </w:pPr>
            <w:r>
              <w:rPr>
                <w:rFonts w:asciiTheme="minorEastAsia" w:eastAsiaTheme="minorEastAsia" w:hAnsiTheme="minorEastAsia" w:hint="eastAsia"/>
                <w:szCs w:val="21"/>
                <w:lang w:eastAsia="ja-JP"/>
              </w:rPr>
              <w:t xml:space="preserve">　　　　　－　　　　－</w:t>
            </w:r>
          </w:p>
        </w:tc>
        <w:tc>
          <w:tcPr>
            <w:tcW w:w="1304" w:type="dxa"/>
            <w:tcBorders>
              <w:top w:val="single" w:sz="6" w:space="0" w:color="808080"/>
              <w:left w:val="single" w:sz="6" w:space="0" w:color="808080"/>
              <w:bottom w:val="single" w:sz="6" w:space="0" w:color="808080"/>
              <w:right w:val="single" w:sz="6" w:space="0" w:color="808080"/>
            </w:tcBorders>
            <w:shd w:val="clear" w:color="auto" w:fill="D9EAF7"/>
            <w:tcMar>
              <w:top w:w="40" w:type="dxa"/>
              <w:left w:w="80" w:type="dxa"/>
              <w:bottom w:w="40" w:type="dxa"/>
              <w:right w:w="80" w:type="dxa"/>
            </w:tcMar>
            <w:vAlign w:val="center"/>
          </w:tcPr>
          <w:p w14:paraId="62F395E9" w14:textId="18E66192" w:rsidR="000646CA" w:rsidRPr="0093344F" w:rsidRDefault="00DD0923" w:rsidP="004D7554">
            <w:pPr>
              <w:spacing w:after="0" w:line="240" w:lineRule="auto"/>
              <w:jc w:val="center"/>
              <w:rPr>
                <w:rFonts w:asciiTheme="minorEastAsia" w:eastAsiaTheme="minorEastAsia" w:hAnsiTheme="minorEastAsia"/>
                <w:b/>
                <w:bCs/>
                <w:szCs w:val="21"/>
              </w:rPr>
            </w:pPr>
            <w:r w:rsidRPr="0093344F">
              <w:rPr>
                <w:rFonts w:asciiTheme="minorEastAsia" w:eastAsiaTheme="minorEastAsia" w:hAnsiTheme="minorEastAsia" w:hint="eastAsia"/>
                <w:b/>
                <w:bCs/>
                <w:szCs w:val="21"/>
                <w:lang w:eastAsia="ja-JP"/>
              </w:rPr>
              <w:t>ＦＡＸ</w:t>
            </w:r>
          </w:p>
        </w:tc>
        <w:tc>
          <w:tcPr>
            <w:tcW w:w="4195" w:type="dxa"/>
            <w:tcBorders>
              <w:top w:val="single" w:sz="6" w:space="0" w:color="808080"/>
              <w:left w:val="single" w:sz="6" w:space="0" w:color="808080"/>
              <w:bottom w:val="single" w:sz="6" w:space="0" w:color="808080"/>
              <w:right w:val="single" w:sz="6" w:space="0" w:color="808080"/>
            </w:tcBorders>
            <w:tcMar>
              <w:top w:w="40" w:type="dxa"/>
              <w:left w:w="80" w:type="dxa"/>
              <w:bottom w:w="40" w:type="dxa"/>
              <w:right w:w="80" w:type="dxa"/>
            </w:tcMar>
            <w:vAlign w:val="center"/>
          </w:tcPr>
          <w:p w14:paraId="35CAEEDA" w14:textId="75799FBC" w:rsidR="000646CA" w:rsidRPr="004D7554" w:rsidRDefault="00DD0923" w:rsidP="004D7554">
            <w:pPr>
              <w:spacing w:after="0" w:line="240" w:lineRule="auto"/>
              <w:rPr>
                <w:rFonts w:asciiTheme="minorEastAsia" w:eastAsiaTheme="minorEastAsia" w:hAnsiTheme="minorEastAsia"/>
                <w:szCs w:val="21"/>
              </w:rPr>
            </w:pPr>
            <w:r w:rsidRPr="00DD0923">
              <w:rPr>
                <w:rFonts w:asciiTheme="minorEastAsia" w:eastAsiaTheme="minorEastAsia" w:hAnsiTheme="minorEastAsia" w:hint="eastAsia"/>
                <w:szCs w:val="21"/>
              </w:rPr>
              <w:t xml:space="preserve">　　　　　－　　　　－</w:t>
            </w:r>
          </w:p>
        </w:tc>
      </w:tr>
      <w:tr w:rsidR="00DD0923" w:rsidRPr="004D7554" w14:paraId="69A604BC" w14:textId="77777777" w:rsidTr="0077541B">
        <w:trPr>
          <w:trHeight w:val="624"/>
          <w:jc w:val="center"/>
        </w:trPr>
        <w:tc>
          <w:tcPr>
            <w:tcW w:w="1587" w:type="dxa"/>
            <w:tcBorders>
              <w:top w:val="single" w:sz="6" w:space="0" w:color="808080"/>
              <w:left w:val="single" w:sz="6" w:space="0" w:color="808080"/>
              <w:bottom w:val="single" w:sz="6" w:space="0" w:color="808080"/>
              <w:right w:val="single" w:sz="6" w:space="0" w:color="808080"/>
            </w:tcBorders>
            <w:shd w:val="clear" w:color="auto" w:fill="D9EAF7"/>
            <w:tcMar>
              <w:top w:w="40" w:type="dxa"/>
              <w:left w:w="80" w:type="dxa"/>
              <w:bottom w:w="40" w:type="dxa"/>
              <w:right w:w="80" w:type="dxa"/>
            </w:tcMar>
            <w:vAlign w:val="center"/>
          </w:tcPr>
          <w:p w14:paraId="5974FB91" w14:textId="106C6C53" w:rsidR="00DD0923" w:rsidRPr="00DD0923" w:rsidRDefault="00DD0923" w:rsidP="004D7554">
            <w:pPr>
              <w:spacing w:after="0" w:line="240" w:lineRule="auto"/>
              <w:jc w:val="center"/>
              <w:rPr>
                <w:rFonts w:asciiTheme="minorEastAsia" w:eastAsiaTheme="minorEastAsia" w:hAnsiTheme="minorEastAsia" w:hint="eastAsia"/>
                <w:b/>
                <w:bCs/>
                <w:szCs w:val="21"/>
                <w:lang w:eastAsia="ja-JP"/>
              </w:rPr>
            </w:pPr>
            <w:r w:rsidRPr="00DD0923">
              <w:rPr>
                <w:rFonts w:asciiTheme="minorEastAsia" w:eastAsiaTheme="minorEastAsia" w:hAnsiTheme="minorEastAsia" w:hint="eastAsia"/>
                <w:b/>
                <w:bCs/>
                <w:szCs w:val="21"/>
                <w:lang w:eastAsia="ja-JP"/>
              </w:rPr>
              <w:t>メール</w:t>
            </w:r>
          </w:p>
        </w:tc>
        <w:tc>
          <w:tcPr>
            <w:tcW w:w="9297" w:type="dxa"/>
            <w:gridSpan w:val="3"/>
            <w:tcBorders>
              <w:top w:val="single" w:sz="6" w:space="0" w:color="808080"/>
              <w:left w:val="single" w:sz="6" w:space="0" w:color="808080"/>
              <w:bottom w:val="single" w:sz="6" w:space="0" w:color="808080"/>
              <w:right w:val="single" w:sz="6" w:space="0" w:color="808080"/>
            </w:tcBorders>
            <w:tcMar>
              <w:top w:w="40" w:type="dxa"/>
              <w:left w:w="80" w:type="dxa"/>
              <w:bottom w:w="40" w:type="dxa"/>
              <w:right w:w="80" w:type="dxa"/>
            </w:tcMar>
            <w:vAlign w:val="center"/>
          </w:tcPr>
          <w:p w14:paraId="7AF0241A" w14:textId="3734BD9B" w:rsidR="00DD0923" w:rsidRPr="004D7554" w:rsidRDefault="00DD0923" w:rsidP="004D7554">
            <w:pPr>
              <w:spacing w:after="0" w:line="240" w:lineRule="auto"/>
              <w:rPr>
                <w:rFonts w:asciiTheme="minorEastAsia" w:eastAsiaTheme="minorEastAsia" w:hAnsiTheme="minorEastAsia"/>
                <w:szCs w:val="21"/>
              </w:rPr>
            </w:pPr>
            <w:r>
              <w:rPr>
                <w:rFonts w:asciiTheme="minorEastAsia" w:eastAsiaTheme="minorEastAsia" w:hAnsiTheme="minorEastAsia" w:hint="eastAsia"/>
                <w:szCs w:val="21"/>
                <w:lang w:eastAsia="ja-JP"/>
              </w:rPr>
              <w:t xml:space="preserve">　　　　　　　　　　　　　　　＠</w:t>
            </w:r>
          </w:p>
        </w:tc>
      </w:tr>
    </w:tbl>
    <w:p w14:paraId="211093EA" w14:textId="1556BA48" w:rsidR="000646CA" w:rsidRPr="004D7554" w:rsidRDefault="005F165C" w:rsidP="004D7554">
      <w:pPr>
        <w:spacing w:after="0"/>
        <w:rPr>
          <w:rFonts w:asciiTheme="minorEastAsia" w:eastAsiaTheme="minorEastAsia" w:hAnsiTheme="minorEastAsia"/>
          <w:szCs w:val="21"/>
          <w:lang w:eastAsia="ja-JP"/>
        </w:rPr>
      </w:pPr>
      <w:r w:rsidRPr="004D7554">
        <w:rPr>
          <w:rFonts w:asciiTheme="minorEastAsia" w:eastAsiaTheme="minorEastAsia" w:hAnsiTheme="minorEastAsia"/>
          <w:b/>
          <w:color w:val="006699"/>
          <w:szCs w:val="21"/>
          <w:lang w:eastAsia="ja-JP"/>
        </w:rPr>
        <w:t xml:space="preserve">2　</w:t>
      </w:r>
      <w:r w:rsidR="0093344F">
        <w:rPr>
          <w:rFonts w:asciiTheme="minorEastAsia" w:eastAsiaTheme="minorEastAsia" w:hAnsiTheme="minorEastAsia" w:hint="eastAsia"/>
          <w:b/>
          <w:color w:val="006699"/>
          <w:szCs w:val="21"/>
          <w:lang w:eastAsia="ja-JP"/>
        </w:rPr>
        <w:t>ご</w:t>
      </w:r>
      <w:r w:rsidRPr="004D7554">
        <w:rPr>
          <w:rFonts w:asciiTheme="minorEastAsia" w:eastAsiaTheme="minorEastAsia" w:hAnsiTheme="minorEastAsia"/>
          <w:b/>
          <w:color w:val="006699"/>
          <w:szCs w:val="21"/>
          <w:lang w:eastAsia="ja-JP"/>
        </w:rPr>
        <w:t>参加者（小中学生）　※参加児童・生徒は2名まで</w:t>
      </w:r>
    </w:p>
    <w:tbl>
      <w:tblPr>
        <w:tblW w:w="0" w:type="auto"/>
        <w:jc w:val="center"/>
        <w:tblLayout w:type="fixed"/>
        <w:tblLook w:val="04A0" w:firstRow="1" w:lastRow="0" w:firstColumn="1" w:lastColumn="0" w:noHBand="0" w:noVBand="1"/>
      </w:tblPr>
      <w:tblGrid>
        <w:gridCol w:w="1247"/>
        <w:gridCol w:w="2835"/>
        <w:gridCol w:w="2835"/>
        <w:gridCol w:w="2041"/>
        <w:gridCol w:w="1927"/>
      </w:tblGrid>
      <w:tr w:rsidR="000646CA" w:rsidRPr="004D7554" w14:paraId="05BC9ACD" w14:textId="77777777">
        <w:trPr>
          <w:jc w:val="center"/>
        </w:trPr>
        <w:tc>
          <w:tcPr>
            <w:tcW w:w="1247" w:type="dxa"/>
            <w:tcBorders>
              <w:top w:val="single" w:sz="6" w:space="0" w:color="808080"/>
              <w:left w:val="single" w:sz="6" w:space="0" w:color="808080"/>
              <w:bottom w:val="single" w:sz="6" w:space="0" w:color="808080"/>
              <w:right w:val="single" w:sz="6" w:space="0" w:color="808080"/>
            </w:tcBorders>
            <w:shd w:val="clear" w:color="auto" w:fill="D9EAF7"/>
            <w:tcMar>
              <w:top w:w="45" w:type="dxa"/>
              <w:left w:w="60" w:type="dxa"/>
              <w:bottom w:w="45" w:type="dxa"/>
              <w:right w:w="60" w:type="dxa"/>
            </w:tcMar>
            <w:vAlign w:val="center"/>
          </w:tcPr>
          <w:p w14:paraId="140735E7" w14:textId="77777777" w:rsidR="000646CA" w:rsidRPr="004D7554" w:rsidRDefault="000646CA" w:rsidP="004D7554">
            <w:pPr>
              <w:spacing w:after="0" w:line="240" w:lineRule="auto"/>
              <w:jc w:val="center"/>
              <w:rPr>
                <w:rFonts w:asciiTheme="minorEastAsia" w:eastAsiaTheme="minorEastAsia" w:hAnsiTheme="minorEastAsia"/>
                <w:szCs w:val="21"/>
                <w:lang w:eastAsia="ja-JP"/>
              </w:rPr>
            </w:pPr>
          </w:p>
        </w:tc>
        <w:tc>
          <w:tcPr>
            <w:tcW w:w="2835" w:type="dxa"/>
            <w:tcBorders>
              <w:top w:val="single" w:sz="6" w:space="0" w:color="808080"/>
              <w:left w:val="single" w:sz="6" w:space="0" w:color="808080"/>
              <w:bottom w:val="single" w:sz="6" w:space="0" w:color="808080"/>
              <w:right w:val="single" w:sz="6" w:space="0" w:color="808080"/>
            </w:tcBorders>
            <w:shd w:val="clear" w:color="auto" w:fill="D9EAF7"/>
            <w:tcMar>
              <w:top w:w="45" w:type="dxa"/>
              <w:left w:w="60" w:type="dxa"/>
              <w:bottom w:w="45" w:type="dxa"/>
              <w:right w:w="60" w:type="dxa"/>
            </w:tcMar>
            <w:vAlign w:val="center"/>
          </w:tcPr>
          <w:p w14:paraId="73AB93BD" w14:textId="0134C288" w:rsidR="000646CA" w:rsidRPr="004D7554" w:rsidRDefault="005F165C" w:rsidP="004D7554">
            <w:pPr>
              <w:spacing w:after="0" w:line="240" w:lineRule="auto"/>
              <w:jc w:val="center"/>
              <w:rPr>
                <w:rFonts w:asciiTheme="minorEastAsia" w:eastAsiaTheme="minorEastAsia" w:hAnsiTheme="minorEastAsia"/>
                <w:szCs w:val="21"/>
              </w:rPr>
            </w:pPr>
            <w:r w:rsidRPr="004D7554">
              <w:rPr>
                <w:rFonts w:asciiTheme="minorEastAsia" w:eastAsiaTheme="minorEastAsia" w:hAnsiTheme="minorEastAsia"/>
                <w:b/>
                <w:szCs w:val="21"/>
              </w:rPr>
              <w:t>氏</w:t>
            </w:r>
            <w:r w:rsidR="0093344F">
              <w:rPr>
                <w:rFonts w:asciiTheme="minorEastAsia" w:eastAsiaTheme="minorEastAsia" w:hAnsiTheme="minorEastAsia" w:hint="eastAsia"/>
                <w:b/>
                <w:szCs w:val="21"/>
                <w:lang w:eastAsia="ja-JP"/>
              </w:rPr>
              <w:t xml:space="preserve">　　</w:t>
            </w:r>
            <w:r w:rsidRPr="004D7554">
              <w:rPr>
                <w:rFonts w:asciiTheme="minorEastAsia" w:eastAsiaTheme="minorEastAsia" w:hAnsiTheme="minorEastAsia"/>
                <w:b/>
                <w:szCs w:val="21"/>
              </w:rPr>
              <w:t>名</w:t>
            </w:r>
          </w:p>
        </w:tc>
        <w:tc>
          <w:tcPr>
            <w:tcW w:w="2835" w:type="dxa"/>
            <w:tcBorders>
              <w:top w:val="single" w:sz="6" w:space="0" w:color="808080"/>
              <w:left w:val="single" w:sz="6" w:space="0" w:color="808080"/>
              <w:bottom w:val="single" w:sz="6" w:space="0" w:color="808080"/>
              <w:right w:val="single" w:sz="6" w:space="0" w:color="808080"/>
            </w:tcBorders>
            <w:shd w:val="clear" w:color="auto" w:fill="D9EAF7"/>
            <w:tcMar>
              <w:top w:w="45" w:type="dxa"/>
              <w:left w:w="60" w:type="dxa"/>
              <w:bottom w:w="45" w:type="dxa"/>
              <w:right w:w="60" w:type="dxa"/>
            </w:tcMar>
            <w:vAlign w:val="center"/>
          </w:tcPr>
          <w:p w14:paraId="184FBC0A" w14:textId="77777777" w:rsidR="000646CA" w:rsidRPr="004D7554" w:rsidRDefault="005F165C" w:rsidP="004D7554">
            <w:pPr>
              <w:spacing w:after="0" w:line="240" w:lineRule="auto"/>
              <w:jc w:val="center"/>
              <w:rPr>
                <w:rFonts w:asciiTheme="minorEastAsia" w:eastAsiaTheme="minorEastAsia" w:hAnsiTheme="minorEastAsia"/>
                <w:szCs w:val="21"/>
              </w:rPr>
            </w:pPr>
            <w:r w:rsidRPr="004D7554">
              <w:rPr>
                <w:rFonts w:asciiTheme="minorEastAsia" w:eastAsiaTheme="minorEastAsia" w:hAnsiTheme="minorEastAsia"/>
                <w:b/>
                <w:szCs w:val="21"/>
              </w:rPr>
              <w:t>ふりがな</w:t>
            </w:r>
          </w:p>
        </w:tc>
        <w:tc>
          <w:tcPr>
            <w:tcW w:w="2041" w:type="dxa"/>
            <w:tcBorders>
              <w:top w:val="single" w:sz="6" w:space="0" w:color="808080"/>
              <w:left w:val="single" w:sz="6" w:space="0" w:color="808080"/>
              <w:bottom w:val="single" w:sz="6" w:space="0" w:color="808080"/>
              <w:right w:val="single" w:sz="6" w:space="0" w:color="808080"/>
            </w:tcBorders>
            <w:shd w:val="clear" w:color="auto" w:fill="D9EAF7"/>
            <w:tcMar>
              <w:top w:w="45" w:type="dxa"/>
              <w:left w:w="60" w:type="dxa"/>
              <w:bottom w:w="45" w:type="dxa"/>
              <w:right w:w="60" w:type="dxa"/>
            </w:tcMar>
            <w:vAlign w:val="center"/>
          </w:tcPr>
          <w:p w14:paraId="45ED8135" w14:textId="77777777" w:rsidR="000646CA" w:rsidRPr="004D7554" w:rsidRDefault="005F165C" w:rsidP="004D7554">
            <w:pPr>
              <w:spacing w:after="0" w:line="240" w:lineRule="auto"/>
              <w:jc w:val="center"/>
              <w:rPr>
                <w:rFonts w:asciiTheme="minorEastAsia" w:eastAsiaTheme="minorEastAsia" w:hAnsiTheme="minorEastAsia"/>
                <w:szCs w:val="21"/>
              </w:rPr>
            </w:pPr>
            <w:r w:rsidRPr="004D7554">
              <w:rPr>
                <w:rFonts w:asciiTheme="minorEastAsia" w:eastAsiaTheme="minorEastAsia" w:hAnsiTheme="minorEastAsia"/>
                <w:b/>
                <w:szCs w:val="21"/>
              </w:rPr>
              <w:t>学校名</w:t>
            </w:r>
          </w:p>
        </w:tc>
        <w:tc>
          <w:tcPr>
            <w:tcW w:w="1927" w:type="dxa"/>
            <w:tcBorders>
              <w:top w:val="single" w:sz="6" w:space="0" w:color="808080"/>
              <w:left w:val="single" w:sz="6" w:space="0" w:color="808080"/>
              <w:bottom w:val="single" w:sz="6" w:space="0" w:color="808080"/>
              <w:right w:val="single" w:sz="6" w:space="0" w:color="808080"/>
            </w:tcBorders>
            <w:shd w:val="clear" w:color="auto" w:fill="D9EAF7"/>
            <w:tcMar>
              <w:top w:w="45" w:type="dxa"/>
              <w:left w:w="60" w:type="dxa"/>
              <w:bottom w:w="45" w:type="dxa"/>
              <w:right w:w="60" w:type="dxa"/>
            </w:tcMar>
            <w:vAlign w:val="center"/>
          </w:tcPr>
          <w:p w14:paraId="4382A339" w14:textId="60178C68" w:rsidR="000646CA" w:rsidRPr="004D7554" w:rsidRDefault="005F165C" w:rsidP="004D7554">
            <w:pPr>
              <w:spacing w:after="0" w:line="240" w:lineRule="auto"/>
              <w:jc w:val="center"/>
              <w:rPr>
                <w:rFonts w:asciiTheme="minorEastAsia" w:eastAsiaTheme="minorEastAsia" w:hAnsiTheme="minorEastAsia"/>
                <w:szCs w:val="21"/>
              </w:rPr>
            </w:pPr>
            <w:r w:rsidRPr="004D7554">
              <w:rPr>
                <w:rFonts w:asciiTheme="minorEastAsia" w:eastAsiaTheme="minorEastAsia" w:hAnsiTheme="minorEastAsia"/>
                <w:b/>
                <w:szCs w:val="21"/>
              </w:rPr>
              <w:t>学</w:t>
            </w:r>
            <w:r w:rsidR="0093344F">
              <w:rPr>
                <w:rFonts w:asciiTheme="minorEastAsia" w:eastAsiaTheme="minorEastAsia" w:hAnsiTheme="minorEastAsia" w:hint="eastAsia"/>
                <w:b/>
                <w:szCs w:val="21"/>
                <w:lang w:eastAsia="ja-JP"/>
              </w:rPr>
              <w:t xml:space="preserve">　</w:t>
            </w:r>
            <w:r w:rsidRPr="004D7554">
              <w:rPr>
                <w:rFonts w:asciiTheme="minorEastAsia" w:eastAsiaTheme="minorEastAsia" w:hAnsiTheme="minorEastAsia"/>
                <w:b/>
                <w:szCs w:val="21"/>
              </w:rPr>
              <w:t>年</w:t>
            </w:r>
          </w:p>
        </w:tc>
      </w:tr>
      <w:tr w:rsidR="000646CA" w:rsidRPr="004D7554" w14:paraId="0A8F573F" w14:textId="77777777">
        <w:trPr>
          <w:trHeight w:val="862"/>
          <w:jc w:val="center"/>
        </w:trPr>
        <w:tc>
          <w:tcPr>
            <w:tcW w:w="1247" w:type="dxa"/>
            <w:tcBorders>
              <w:top w:val="single" w:sz="6" w:space="0" w:color="808080"/>
              <w:left w:val="single" w:sz="6" w:space="0" w:color="808080"/>
              <w:bottom w:val="single" w:sz="6" w:space="0" w:color="808080"/>
              <w:right w:val="single" w:sz="6" w:space="0" w:color="808080"/>
            </w:tcBorders>
            <w:shd w:val="clear" w:color="auto" w:fill="EEF6FB"/>
            <w:tcMar>
              <w:top w:w="45" w:type="dxa"/>
              <w:left w:w="60" w:type="dxa"/>
              <w:bottom w:w="45" w:type="dxa"/>
              <w:right w:w="60" w:type="dxa"/>
            </w:tcMar>
            <w:vAlign w:val="center"/>
          </w:tcPr>
          <w:p w14:paraId="2F8B5CD3" w14:textId="77777777" w:rsidR="000646CA" w:rsidRPr="004D7554" w:rsidRDefault="005F165C" w:rsidP="004D7554">
            <w:pPr>
              <w:spacing w:after="0" w:line="240" w:lineRule="auto"/>
              <w:jc w:val="center"/>
              <w:rPr>
                <w:rFonts w:asciiTheme="minorEastAsia" w:eastAsiaTheme="minorEastAsia" w:hAnsiTheme="minorEastAsia"/>
                <w:szCs w:val="21"/>
              </w:rPr>
            </w:pPr>
            <w:r w:rsidRPr="004D7554">
              <w:rPr>
                <w:rFonts w:asciiTheme="minorEastAsia" w:eastAsiaTheme="minorEastAsia" w:hAnsiTheme="minorEastAsia"/>
                <w:b/>
                <w:szCs w:val="21"/>
              </w:rPr>
              <w:t>参加者1</w:t>
            </w:r>
          </w:p>
        </w:tc>
        <w:tc>
          <w:tcPr>
            <w:tcW w:w="2835" w:type="dxa"/>
            <w:tcBorders>
              <w:top w:val="single" w:sz="6" w:space="0" w:color="808080"/>
              <w:left w:val="single" w:sz="6" w:space="0" w:color="808080"/>
              <w:bottom w:val="single" w:sz="6" w:space="0" w:color="808080"/>
              <w:right w:val="single" w:sz="6" w:space="0" w:color="808080"/>
            </w:tcBorders>
            <w:tcMar>
              <w:top w:w="45" w:type="dxa"/>
              <w:left w:w="60" w:type="dxa"/>
              <w:bottom w:w="45" w:type="dxa"/>
              <w:right w:w="60" w:type="dxa"/>
            </w:tcMar>
            <w:vAlign w:val="center"/>
          </w:tcPr>
          <w:p w14:paraId="1074E6E4" w14:textId="77777777" w:rsidR="000646CA" w:rsidRPr="004D7554" w:rsidRDefault="000646CA" w:rsidP="004D7554">
            <w:pPr>
              <w:spacing w:after="0" w:line="240" w:lineRule="auto"/>
              <w:rPr>
                <w:rFonts w:asciiTheme="minorEastAsia" w:eastAsiaTheme="minorEastAsia" w:hAnsiTheme="minorEastAsia"/>
                <w:szCs w:val="21"/>
              </w:rPr>
            </w:pPr>
          </w:p>
        </w:tc>
        <w:tc>
          <w:tcPr>
            <w:tcW w:w="2835" w:type="dxa"/>
            <w:tcBorders>
              <w:top w:val="single" w:sz="6" w:space="0" w:color="808080"/>
              <w:left w:val="single" w:sz="6" w:space="0" w:color="808080"/>
              <w:bottom w:val="single" w:sz="6" w:space="0" w:color="808080"/>
              <w:right w:val="single" w:sz="6" w:space="0" w:color="808080"/>
            </w:tcBorders>
            <w:tcMar>
              <w:top w:w="45" w:type="dxa"/>
              <w:left w:w="60" w:type="dxa"/>
              <w:bottom w:w="45" w:type="dxa"/>
              <w:right w:w="60" w:type="dxa"/>
            </w:tcMar>
            <w:vAlign w:val="center"/>
          </w:tcPr>
          <w:p w14:paraId="6FCA834E" w14:textId="77777777" w:rsidR="000646CA" w:rsidRPr="004D7554" w:rsidRDefault="000646CA" w:rsidP="004D7554">
            <w:pPr>
              <w:spacing w:after="0" w:line="240" w:lineRule="auto"/>
              <w:rPr>
                <w:rFonts w:asciiTheme="minorEastAsia" w:eastAsiaTheme="minorEastAsia" w:hAnsiTheme="minorEastAsia"/>
                <w:szCs w:val="21"/>
              </w:rPr>
            </w:pPr>
          </w:p>
        </w:tc>
        <w:tc>
          <w:tcPr>
            <w:tcW w:w="2041" w:type="dxa"/>
            <w:tcBorders>
              <w:top w:val="single" w:sz="6" w:space="0" w:color="808080"/>
              <w:left w:val="single" w:sz="6" w:space="0" w:color="808080"/>
              <w:bottom w:val="single" w:sz="6" w:space="0" w:color="808080"/>
              <w:right w:val="single" w:sz="6" w:space="0" w:color="808080"/>
            </w:tcBorders>
            <w:tcMar>
              <w:top w:w="45" w:type="dxa"/>
              <w:left w:w="60" w:type="dxa"/>
              <w:bottom w:w="45" w:type="dxa"/>
              <w:right w:w="60" w:type="dxa"/>
            </w:tcMar>
            <w:vAlign w:val="center"/>
          </w:tcPr>
          <w:p w14:paraId="471C364E" w14:textId="77777777" w:rsidR="000646CA" w:rsidRPr="004D7554" w:rsidRDefault="000646CA" w:rsidP="004D7554">
            <w:pPr>
              <w:spacing w:after="0" w:line="240" w:lineRule="auto"/>
              <w:rPr>
                <w:rFonts w:asciiTheme="minorEastAsia" w:eastAsiaTheme="minorEastAsia" w:hAnsiTheme="minorEastAsia"/>
                <w:szCs w:val="21"/>
              </w:rPr>
            </w:pPr>
          </w:p>
        </w:tc>
        <w:tc>
          <w:tcPr>
            <w:tcW w:w="1927" w:type="dxa"/>
            <w:tcBorders>
              <w:top w:val="single" w:sz="6" w:space="0" w:color="808080"/>
              <w:left w:val="single" w:sz="6" w:space="0" w:color="808080"/>
              <w:bottom w:val="single" w:sz="6" w:space="0" w:color="808080"/>
              <w:right w:val="single" w:sz="6" w:space="0" w:color="808080"/>
            </w:tcBorders>
            <w:tcMar>
              <w:top w:w="45" w:type="dxa"/>
              <w:left w:w="60" w:type="dxa"/>
              <w:bottom w:w="45" w:type="dxa"/>
              <w:right w:w="60" w:type="dxa"/>
            </w:tcMar>
            <w:vAlign w:val="center"/>
          </w:tcPr>
          <w:p w14:paraId="205C28A0" w14:textId="77777777" w:rsidR="000646CA" w:rsidRPr="004D7554" w:rsidRDefault="000646CA" w:rsidP="004D7554">
            <w:pPr>
              <w:spacing w:after="0" w:line="240" w:lineRule="auto"/>
              <w:rPr>
                <w:rFonts w:asciiTheme="minorEastAsia" w:eastAsiaTheme="minorEastAsia" w:hAnsiTheme="minorEastAsia"/>
                <w:szCs w:val="21"/>
              </w:rPr>
            </w:pPr>
          </w:p>
        </w:tc>
      </w:tr>
      <w:tr w:rsidR="000646CA" w:rsidRPr="004D7554" w14:paraId="7FC369B5" w14:textId="77777777">
        <w:trPr>
          <w:trHeight w:val="862"/>
          <w:jc w:val="center"/>
        </w:trPr>
        <w:tc>
          <w:tcPr>
            <w:tcW w:w="1247" w:type="dxa"/>
            <w:tcBorders>
              <w:top w:val="single" w:sz="6" w:space="0" w:color="808080"/>
              <w:left w:val="single" w:sz="6" w:space="0" w:color="808080"/>
              <w:bottom w:val="single" w:sz="6" w:space="0" w:color="808080"/>
              <w:right w:val="single" w:sz="6" w:space="0" w:color="808080"/>
            </w:tcBorders>
            <w:shd w:val="clear" w:color="auto" w:fill="EEF6FB"/>
            <w:tcMar>
              <w:top w:w="45" w:type="dxa"/>
              <w:left w:w="60" w:type="dxa"/>
              <w:bottom w:w="45" w:type="dxa"/>
              <w:right w:w="60" w:type="dxa"/>
            </w:tcMar>
            <w:vAlign w:val="center"/>
          </w:tcPr>
          <w:p w14:paraId="3812CC8D" w14:textId="77777777" w:rsidR="000646CA" w:rsidRPr="004D7554" w:rsidRDefault="005F165C" w:rsidP="004D7554">
            <w:pPr>
              <w:spacing w:after="0" w:line="240" w:lineRule="auto"/>
              <w:jc w:val="center"/>
              <w:rPr>
                <w:rFonts w:asciiTheme="minorEastAsia" w:eastAsiaTheme="minorEastAsia" w:hAnsiTheme="minorEastAsia"/>
                <w:szCs w:val="21"/>
              </w:rPr>
            </w:pPr>
            <w:r w:rsidRPr="004D7554">
              <w:rPr>
                <w:rFonts w:asciiTheme="minorEastAsia" w:eastAsiaTheme="minorEastAsia" w:hAnsiTheme="minorEastAsia"/>
                <w:b/>
                <w:szCs w:val="21"/>
              </w:rPr>
              <w:t>参加者2</w:t>
            </w:r>
            <w:r w:rsidRPr="004D7554">
              <w:rPr>
                <w:rFonts w:asciiTheme="minorEastAsia" w:eastAsiaTheme="minorEastAsia" w:hAnsiTheme="minorEastAsia"/>
                <w:b/>
                <w:szCs w:val="21"/>
              </w:rPr>
              <w:br/>
              <w:t>（任意）</w:t>
            </w:r>
          </w:p>
        </w:tc>
        <w:tc>
          <w:tcPr>
            <w:tcW w:w="2835" w:type="dxa"/>
            <w:tcBorders>
              <w:top w:val="single" w:sz="6" w:space="0" w:color="808080"/>
              <w:left w:val="single" w:sz="6" w:space="0" w:color="808080"/>
              <w:bottom w:val="single" w:sz="6" w:space="0" w:color="808080"/>
              <w:right w:val="single" w:sz="6" w:space="0" w:color="808080"/>
            </w:tcBorders>
            <w:tcMar>
              <w:top w:w="45" w:type="dxa"/>
              <w:left w:w="60" w:type="dxa"/>
              <w:bottom w:w="45" w:type="dxa"/>
              <w:right w:w="60" w:type="dxa"/>
            </w:tcMar>
            <w:vAlign w:val="center"/>
          </w:tcPr>
          <w:p w14:paraId="443E0DB2" w14:textId="77777777" w:rsidR="000646CA" w:rsidRPr="004D7554" w:rsidRDefault="000646CA" w:rsidP="004D7554">
            <w:pPr>
              <w:spacing w:after="0" w:line="240" w:lineRule="auto"/>
              <w:rPr>
                <w:rFonts w:asciiTheme="minorEastAsia" w:eastAsiaTheme="minorEastAsia" w:hAnsiTheme="minorEastAsia"/>
                <w:szCs w:val="21"/>
              </w:rPr>
            </w:pPr>
          </w:p>
        </w:tc>
        <w:tc>
          <w:tcPr>
            <w:tcW w:w="2835" w:type="dxa"/>
            <w:tcBorders>
              <w:top w:val="single" w:sz="6" w:space="0" w:color="808080"/>
              <w:left w:val="single" w:sz="6" w:space="0" w:color="808080"/>
              <w:bottom w:val="single" w:sz="6" w:space="0" w:color="808080"/>
              <w:right w:val="single" w:sz="6" w:space="0" w:color="808080"/>
            </w:tcBorders>
            <w:tcMar>
              <w:top w:w="45" w:type="dxa"/>
              <w:left w:w="60" w:type="dxa"/>
              <w:bottom w:w="45" w:type="dxa"/>
              <w:right w:w="60" w:type="dxa"/>
            </w:tcMar>
            <w:vAlign w:val="center"/>
          </w:tcPr>
          <w:p w14:paraId="1BA042A7" w14:textId="77777777" w:rsidR="000646CA" w:rsidRPr="004D7554" w:rsidRDefault="000646CA" w:rsidP="004D7554">
            <w:pPr>
              <w:spacing w:after="0" w:line="240" w:lineRule="auto"/>
              <w:rPr>
                <w:rFonts w:asciiTheme="minorEastAsia" w:eastAsiaTheme="minorEastAsia" w:hAnsiTheme="minorEastAsia"/>
                <w:szCs w:val="21"/>
              </w:rPr>
            </w:pPr>
          </w:p>
        </w:tc>
        <w:tc>
          <w:tcPr>
            <w:tcW w:w="2041" w:type="dxa"/>
            <w:tcBorders>
              <w:top w:val="single" w:sz="6" w:space="0" w:color="808080"/>
              <w:left w:val="single" w:sz="6" w:space="0" w:color="808080"/>
              <w:bottom w:val="single" w:sz="6" w:space="0" w:color="808080"/>
              <w:right w:val="single" w:sz="6" w:space="0" w:color="808080"/>
            </w:tcBorders>
            <w:tcMar>
              <w:top w:w="45" w:type="dxa"/>
              <w:left w:w="60" w:type="dxa"/>
              <w:bottom w:w="45" w:type="dxa"/>
              <w:right w:w="60" w:type="dxa"/>
            </w:tcMar>
            <w:vAlign w:val="center"/>
          </w:tcPr>
          <w:p w14:paraId="6E29C41A" w14:textId="77777777" w:rsidR="000646CA" w:rsidRPr="004D7554" w:rsidRDefault="000646CA" w:rsidP="004D7554">
            <w:pPr>
              <w:spacing w:after="0" w:line="240" w:lineRule="auto"/>
              <w:rPr>
                <w:rFonts w:asciiTheme="minorEastAsia" w:eastAsiaTheme="minorEastAsia" w:hAnsiTheme="minorEastAsia"/>
                <w:szCs w:val="21"/>
              </w:rPr>
            </w:pPr>
          </w:p>
        </w:tc>
        <w:tc>
          <w:tcPr>
            <w:tcW w:w="1927" w:type="dxa"/>
            <w:tcBorders>
              <w:top w:val="single" w:sz="6" w:space="0" w:color="808080"/>
              <w:left w:val="single" w:sz="6" w:space="0" w:color="808080"/>
              <w:bottom w:val="single" w:sz="6" w:space="0" w:color="808080"/>
              <w:right w:val="single" w:sz="6" w:space="0" w:color="808080"/>
            </w:tcBorders>
            <w:tcMar>
              <w:top w:w="45" w:type="dxa"/>
              <w:left w:w="60" w:type="dxa"/>
              <w:bottom w:w="45" w:type="dxa"/>
              <w:right w:w="60" w:type="dxa"/>
            </w:tcMar>
            <w:vAlign w:val="center"/>
          </w:tcPr>
          <w:p w14:paraId="53550591" w14:textId="77777777" w:rsidR="000646CA" w:rsidRPr="004D7554" w:rsidRDefault="000646CA" w:rsidP="004D7554">
            <w:pPr>
              <w:spacing w:after="0" w:line="240" w:lineRule="auto"/>
              <w:rPr>
                <w:rFonts w:asciiTheme="minorEastAsia" w:eastAsiaTheme="minorEastAsia" w:hAnsiTheme="minorEastAsia"/>
                <w:szCs w:val="21"/>
              </w:rPr>
            </w:pPr>
          </w:p>
        </w:tc>
      </w:tr>
    </w:tbl>
    <w:p w14:paraId="06BB4363" w14:textId="77777777" w:rsidR="000646CA" w:rsidRPr="004D7554" w:rsidRDefault="005F165C" w:rsidP="004D7554">
      <w:pPr>
        <w:spacing w:after="0"/>
        <w:rPr>
          <w:rFonts w:asciiTheme="minorEastAsia" w:eastAsiaTheme="minorEastAsia" w:hAnsiTheme="minorEastAsia"/>
          <w:szCs w:val="21"/>
          <w:lang w:eastAsia="ja-JP"/>
        </w:rPr>
      </w:pPr>
      <w:r w:rsidRPr="004D7554">
        <w:rPr>
          <w:rFonts w:asciiTheme="minorEastAsia" w:eastAsiaTheme="minorEastAsia" w:hAnsiTheme="minorEastAsia"/>
          <w:b/>
          <w:color w:val="006699"/>
          <w:szCs w:val="21"/>
          <w:lang w:eastAsia="ja-JP"/>
        </w:rPr>
        <w:t>3　参加希望日　※希望する日を1つ選んでください</w:t>
      </w:r>
    </w:p>
    <w:tbl>
      <w:tblPr>
        <w:tblW w:w="0" w:type="auto"/>
        <w:jc w:val="center"/>
        <w:tblLayout w:type="fixed"/>
        <w:tblLook w:val="04A0" w:firstRow="1" w:lastRow="0" w:firstColumn="1" w:lastColumn="0" w:noHBand="0" w:noVBand="1"/>
      </w:tblPr>
      <w:tblGrid>
        <w:gridCol w:w="5443"/>
        <w:gridCol w:w="5443"/>
      </w:tblGrid>
      <w:tr w:rsidR="000646CA" w:rsidRPr="004D7554" w14:paraId="2EEE3BE9" w14:textId="77777777">
        <w:trPr>
          <w:trHeight w:val="964"/>
          <w:jc w:val="center"/>
        </w:trPr>
        <w:tc>
          <w:tcPr>
            <w:tcW w:w="5443" w:type="dxa"/>
            <w:tcBorders>
              <w:top w:val="single" w:sz="8" w:space="0" w:color="666666"/>
              <w:left w:val="single" w:sz="8" w:space="0" w:color="666666"/>
              <w:bottom w:val="single" w:sz="8" w:space="0" w:color="666666"/>
              <w:right w:val="single" w:sz="8" w:space="0" w:color="666666"/>
            </w:tcBorders>
            <w:shd w:val="clear" w:color="auto" w:fill="E6F4EA"/>
            <w:tcMar>
              <w:top w:w="80" w:type="dxa"/>
              <w:left w:w="120" w:type="dxa"/>
              <w:bottom w:w="60" w:type="dxa"/>
              <w:right w:w="120" w:type="dxa"/>
            </w:tcMar>
          </w:tcPr>
          <w:p w14:paraId="155968D3" w14:textId="723A4704" w:rsidR="00DD0923" w:rsidRDefault="00B25414" w:rsidP="004D7554">
            <w:pPr>
              <w:spacing w:after="0" w:line="240" w:lineRule="auto"/>
              <w:rPr>
                <w:rFonts w:asciiTheme="minorEastAsia" w:eastAsiaTheme="minorEastAsia" w:hAnsiTheme="minorEastAsia"/>
                <w:szCs w:val="21"/>
                <w:lang w:eastAsia="ja-JP"/>
              </w:rPr>
            </w:pPr>
            <w:sdt>
              <w:sdtPr>
                <w:rPr>
                  <w:rFonts w:asciiTheme="minorEastAsia" w:eastAsiaTheme="minorEastAsia" w:hAnsiTheme="minorEastAsia"/>
                  <w:szCs w:val="21"/>
                  <w:lang w:eastAsia="ja-JP"/>
                </w:rPr>
                <w:alias w:val="第1回　8月20日（木）"/>
                <w:tag w:val="第1回　8月20日（木）"/>
                <w:id w:val="982277089"/>
                <w14:checkbox>
                  <w14:checked w14:val="0"/>
                  <w14:checkedState w14:val="2612" w14:font="ＭＳ ゴシック"/>
                  <w14:uncheckedState w14:val="2610" w14:font="ＭＳ ゴシック"/>
                </w14:checkbox>
              </w:sdtPr>
              <w:sdtEndPr/>
              <w:sdtContent>
                <w:r w:rsidR="00EF1EA6">
                  <w:rPr>
                    <w:rFonts w:ascii="ＭＳ ゴシック" w:eastAsia="ＭＳ ゴシック" w:hAnsi="ＭＳ ゴシック" w:hint="eastAsia"/>
                    <w:szCs w:val="21"/>
                    <w:lang w:eastAsia="ja-JP"/>
                  </w:rPr>
                  <w:t>☐</w:t>
                </w:r>
              </w:sdtContent>
            </w:sdt>
            <w:r w:rsidR="005F165C" w:rsidRPr="004D7554">
              <w:rPr>
                <w:rFonts w:asciiTheme="minorEastAsia" w:eastAsiaTheme="minorEastAsia" w:hAnsiTheme="minorEastAsia"/>
                <w:szCs w:val="21"/>
                <w:lang w:eastAsia="ja-JP"/>
              </w:rPr>
              <w:t xml:space="preserve"> 第1回　8月20日（木）</w:t>
            </w:r>
            <w:r w:rsidR="005F165C" w:rsidRPr="004D7554">
              <w:rPr>
                <w:rFonts w:asciiTheme="minorEastAsia" w:eastAsiaTheme="minorEastAsia" w:hAnsiTheme="minorEastAsia"/>
                <w:szCs w:val="21"/>
                <w:lang w:eastAsia="ja-JP"/>
              </w:rPr>
              <w:br/>
              <w:t>受付</w:t>
            </w:r>
            <w:r w:rsidR="0093344F">
              <w:rPr>
                <w:rFonts w:asciiTheme="minorEastAsia" w:eastAsiaTheme="minorEastAsia" w:hAnsiTheme="minorEastAsia" w:hint="eastAsia"/>
                <w:szCs w:val="21"/>
                <w:lang w:eastAsia="ja-JP"/>
              </w:rPr>
              <w:t>：</w:t>
            </w:r>
            <w:r w:rsidR="005F165C" w:rsidRPr="004D7554">
              <w:rPr>
                <w:rFonts w:asciiTheme="minorEastAsia" w:eastAsiaTheme="minorEastAsia" w:hAnsiTheme="minorEastAsia"/>
                <w:szCs w:val="21"/>
                <w:lang w:eastAsia="ja-JP"/>
              </w:rPr>
              <w:t>午後1時から</w:t>
            </w:r>
          </w:p>
          <w:p w14:paraId="5914DF8A" w14:textId="265AFECD" w:rsidR="000646CA" w:rsidRPr="004D7554" w:rsidRDefault="005F165C" w:rsidP="004D7554">
            <w:pPr>
              <w:spacing w:after="0" w:line="240" w:lineRule="auto"/>
              <w:rPr>
                <w:rFonts w:asciiTheme="minorEastAsia" w:eastAsiaTheme="minorEastAsia" w:hAnsiTheme="minorEastAsia"/>
                <w:szCs w:val="21"/>
                <w:lang w:eastAsia="ja-JP"/>
              </w:rPr>
            </w:pPr>
            <w:r w:rsidRPr="004D7554">
              <w:rPr>
                <w:rFonts w:asciiTheme="minorEastAsia" w:eastAsiaTheme="minorEastAsia" w:hAnsiTheme="minorEastAsia"/>
                <w:szCs w:val="21"/>
                <w:lang w:eastAsia="ja-JP"/>
              </w:rPr>
              <w:t>講座</w:t>
            </w:r>
            <w:r w:rsidR="0093344F">
              <w:rPr>
                <w:rFonts w:asciiTheme="minorEastAsia" w:eastAsiaTheme="minorEastAsia" w:hAnsiTheme="minorEastAsia" w:hint="eastAsia"/>
                <w:szCs w:val="21"/>
                <w:lang w:eastAsia="ja-JP"/>
              </w:rPr>
              <w:t>：</w:t>
            </w:r>
            <w:r w:rsidRPr="004D7554">
              <w:rPr>
                <w:rFonts w:asciiTheme="minorEastAsia" w:eastAsiaTheme="minorEastAsia" w:hAnsiTheme="minorEastAsia"/>
                <w:szCs w:val="21"/>
                <w:lang w:eastAsia="ja-JP"/>
              </w:rPr>
              <w:t>午後1時30分から午後4時20分まで</w:t>
            </w:r>
            <w:r w:rsidRPr="004D7554">
              <w:rPr>
                <w:rFonts w:asciiTheme="minorEastAsia" w:eastAsiaTheme="minorEastAsia" w:hAnsiTheme="minorEastAsia"/>
                <w:b/>
                <w:szCs w:val="21"/>
                <w:lang w:eastAsia="ja-JP"/>
              </w:rPr>
              <w:br/>
              <w:t>内容：キミだけの「オリジナル乾電池」を作ろう！</w:t>
            </w:r>
          </w:p>
        </w:tc>
        <w:tc>
          <w:tcPr>
            <w:tcW w:w="5443" w:type="dxa"/>
            <w:tcBorders>
              <w:top w:val="single" w:sz="8" w:space="0" w:color="666666"/>
              <w:left w:val="single" w:sz="8" w:space="0" w:color="666666"/>
              <w:bottom w:val="single" w:sz="8" w:space="0" w:color="666666"/>
              <w:right w:val="single" w:sz="8" w:space="0" w:color="666666"/>
            </w:tcBorders>
            <w:shd w:val="clear" w:color="auto" w:fill="FCE4EC"/>
            <w:tcMar>
              <w:top w:w="80" w:type="dxa"/>
              <w:left w:w="120" w:type="dxa"/>
              <w:bottom w:w="60" w:type="dxa"/>
              <w:right w:w="120" w:type="dxa"/>
            </w:tcMar>
          </w:tcPr>
          <w:p w14:paraId="770F475D" w14:textId="1BB8C893" w:rsidR="00DD0923" w:rsidRDefault="00B25414" w:rsidP="004D7554">
            <w:pPr>
              <w:spacing w:after="0" w:line="240" w:lineRule="auto"/>
              <w:rPr>
                <w:rFonts w:asciiTheme="minorEastAsia" w:eastAsiaTheme="minorEastAsia" w:hAnsiTheme="minorEastAsia"/>
                <w:szCs w:val="21"/>
                <w:lang w:eastAsia="ja-JP"/>
              </w:rPr>
            </w:pPr>
            <w:sdt>
              <w:sdtPr>
                <w:rPr>
                  <w:rFonts w:asciiTheme="minorEastAsia" w:eastAsiaTheme="minorEastAsia" w:hAnsiTheme="minorEastAsia"/>
                  <w:szCs w:val="21"/>
                  <w:lang w:eastAsia="ja-JP"/>
                </w:rPr>
                <w:alias w:val="第2回　8月27日（木）"/>
                <w:tag w:val="第2回　8月27日（木）"/>
                <w:id w:val="644318718"/>
                <w14:checkbox>
                  <w14:checked w14:val="0"/>
                  <w14:checkedState w14:val="2612" w14:font="ＭＳ ゴシック"/>
                  <w14:uncheckedState w14:val="2610" w14:font="ＭＳ ゴシック"/>
                </w14:checkbox>
              </w:sdtPr>
              <w:sdtEndPr/>
              <w:sdtContent>
                <w:r w:rsidR="005F165C" w:rsidRPr="004D7554">
                  <w:rPr>
                    <w:rFonts w:asciiTheme="minorEastAsia" w:eastAsiaTheme="minorEastAsia" w:hAnsiTheme="minorEastAsia"/>
                    <w:szCs w:val="21"/>
                    <w:lang w:eastAsia="ja-JP"/>
                  </w:rPr>
                  <w:t>☐</w:t>
                </w:r>
              </w:sdtContent>
            </w:sdt>
            <w:r w:rsidR="005F165C" w:rsidRPr="004D7554">
              <w:rPr>
                <w:rFonts w:asciiTheme="minorEastAsia" w:eastAsiaTheme="minorEastAsia" w:hAnsiTheme="minorEastAsia"/>
                <w:szCs w:val="21"/>
                <w:lang w:eastAsia="ja-JP"/>
              </w:rPr>
              <w:t xml:space="preserve"> 第2回　8月27日（木）</w:t>
            </w:r>
            <w:r w:rsidR="005F165C" w:rsidRPr="004D7554">
              <w:rPr>
                <w:rFonts w:asciiTheme="minorEastAsia" w:eastAsiaTheme="minorEastAsia" w:hAnsiTheme="minorEastAsia"/>
                <w:szCs w:val="21"/>
                <w:lang w:eastAsia="ja-JP"/>
              </w:rPr>
              <w:br/>
              <w:t>受付</w:t>
            </w:r>
            <w:r w:rsidR="0093344F">
              <w:rPr>
                <w:rFonts w:asciiTheme="minorEastAsia" w:eastAsiaTheme="minorEastAsia" w:hAnsiTheme="minorEastAsia" w:hint="eastAsia"/>
                <w:szCs w:val="21"/>
                <w:lang w:eastAsia="ja-JP"/>
              </w:rPr>
              <w:t>：</w:t>
            </w:r>
            <w:r w:rsidR="005F165C" w:rsidRPr="004D7554">
              <w:rPr>
                <w:rFonts w:asciiTheme="minorEastAsia" w:eastAsiaTheme="minorEastAsia" w:hAnsiTheme="minorEastAsia"/>
                <w:szCs w:val="21"/>
                <w:lang w:eastAsia="ja-JP"/>
              </w:rPr>
              <w:t>午後1時から</w:t>
            </w:r>
          </w:p>
          <w:p w14:paraId="10D0A247" w14:textId="19025A3F" w:rsidR="000646CA" w:rsidRPr="004D7554" w:rsidRDefault="005F165C" w:rsidP="004D7554">
            <w:pPr>
              <w:spacing w:after="0" w:line="240" w:lineRule="auto"/>
              <w:rPr>
                <w:rFonts w:asciiTheme="minorEastAsia" w:eastAsiaTheme="minorEastAsia" w:hAnsiTheme="minorEastAsia"/>
                <w:szCs w:val="21"/>
                <w:lang w:eastAsia="ja-JP"/>
              </w:rPr>
            </w:pPr>
            <w:r w:rsidRPr="004D7554">
              <w:rPr>
                <w:rFonts w:asciiTheme="minorEastAsia" w:eastAsiaTheme="minorEastAsia" w:hAnsiTheme="minorEastAsia"/>
                <w:szCs w:val="21"/>
                <w:lang w:eastAsia="ja-JP"/>
              </w:rPr>
              <w:t>講座</w:t>
            </w:r>
            <w:r w:rsidR="0093344F">
              <w:rPr>
                <w:rFonts w:asciiTheme="minorEastAsia" w:eastAsiaTheme="minorEastAsia" w:hAnsiTheme="minorEastAsia" w:hint="eastAsia"/>
                <w:szCs w:val="21"/>
                <w:lang w:eastAsia="ja-JP"/>
              </w:rPr>
              <w:t>：</w:t>
            </w:r>
            <w:r w:rsidRPr="004D7554">
              <w:rPr>
                <w:rFonts w:asciiTheme="minorEastAsia" w:eastAsiaTheme="minorEastAsia" w:hAnsiTheme="minorEastAsia"/>
                <w:szCs w:val="21"/>
                <w:lang w:eastAsia="ja-JP"/>
              </w:rPr>
              <w:t>午後1時30分から午後4時20分まで</w:t>
            </w:r>
            <w:r w:rsidRPr="004D7554">
              <w:rPr>
                <w:rFonts w:asciiTheme="minorEastAsia" w:eastAsiaTheme="minorEastAsia" w:hAnsiTheme="minorEastAsia"/>
                <w:b/>
                <w:szCs w:val="21"/>
                <w:lang w:eastAsia="ja-JP"/>
              </w:rPr>
              <w:br/>
              <w:t>内容：キミだけの「オリジナル乾電池」を作ろう！</w:t>
            </w:r>
          </w:p>
        </w:tc>
      </w:tr>
      <w:tr w:rsidR="000646CA" w:rsidRPr="004D7554" w14:paraId="4FC2E986" w14:textId="77777777" w:rsidTr="004D7554">
        <w:trPr>
          <w:trHeight w:val="249"/>
          <w:jc w:val="center"/>
        </w:trPr>
        <w:tc>
          <w:tcPr>
            <w:tcW w:w="10886" w:type="dxa"/>
            <w:gridSpan w:val="2"/>
            <w:tcBorders>
              <w:top w:val="single" w:sz="6" w:space="0" w:color="808080"/>
              <w:left w:val="single" w:sz="6" w:space="0" w:color="808080"/>
              <w:bottom w:val="single" w:sz="6" w:space="0" w:color="808080"/>
              <w:right w:val="single" w:sz="6" w:space="0" w:color="808080"/>
            </w:tcBorders>
            <w:shd w:val="clear" w:color="auto" w:fill="FFF7E6"/>
            <w:tcMar>
              <w:top w:w="50" w:type="dxa"/>
              <w:left w:w="100" w:type="dxa"/>
              <w:bottom w:w="50" w:type="dxa"/>
              <w:right w:w="100" w:type="dxa"/>
            </w:tcMar>
          </w:tcPr>
          <w:p w14:paraId="2BBA71DF" w14:textId="77777777" w:rsidR="00DD0923" w:rsidRDefault="005F165C" w:rsidP="004D7554">
            <w:pPr>
              <w:spacing w:after="0" w:line="240" w:lineRule="auto"/>
              <w:rPr>
                <w:rFonts w:asciiTheme="minorEastAsia" w:eastAsiaTheme="minorEastAsia" w:hAnsiTheme="minorEastAsia"/>
                <w:szCs w:val="21"/>
                <w:lang w:eastAsia="ja-JP"/>
              </w:rPr>
            </w:pPr>
            <w:r w:rsidRPr="004D7554">
              <w:rPr>
                <w:rFonts w:asciiTheme="minorEastAsia" w:eastAsiaTheme="minorEastAsia" w:hAnsiTheme="minorEastAsia"/>
                <w:szCs w:val="21"/>
                <w:lang w:eastAsia="ja-JP"/>
              </w:rPr>
              <w:t>※各回30名（小中学生の人数）。先着順で受け付け、定員に達し次第締め切ります。</w:t>
            </w:r>
          </w:p>
          <w:p w14:paraId="047D2361" w14:textId="20A82232" w:rsidR="000646CA" w:rsidRPr="004D7554" w:rsidRDefault="0093344F" w:rsidP="0093344F">
            <w:pPr>
              <w:spacing w:after="0" w:line="240" w:lineRule="auto"/>
              <w:rPr>
                <w:rFonts w:asciiTheme="minorEastAsia" w:eastAsiaTheme="minorEastAsia" w:hAnsiTheme="minorEastAsia"/>
                <w:szCs w:val="21"/>
                <w:lang w:eastAsia="ja-JP"/>
              </w:rPr>
            </w:pPr>
            <w:r>
              <w:rPr>
                <w:rFonts w:asciiTheme="minorEastAsia" w:eastAsiaTheme="minorEastAsia" w:hAnsiTheme="minorEastAsia" w:hint="eastAsia"/>
                <w:szCs w:val="21"/>
                <w:lang w:eastAsia="ja-JP"/>
              </w:rPr>
              <w:t xml:space="preserve">　</w:t>
            </w:r>
            <w:r w:rsidR="005F165C" w:rsidRPr="004D7554">
              <w:rPr>
                <w:rFonts w:asciiTheme="minorEastAsia" w:eastAsiaTheme="minorEastAsia" w:hAnsiTheme="minorEastAsia"/>
                <w:szCs w:val="21"/>
                <w:lang w:eastAsia="ja-JP"/>
              </w:rPr>
              <w:t>受講できるのはお一人様1講座のみです。</w:t>
            </w:r>
          </w:p>
        </w:tc>
      </w:tr>
    </w:tbl>
    <w:p w14:paraId="038596BF" w14:textId="77777777" w:rsidR="000646CA" w:rsidRPr="004D7554" w:rsidRDefault="005F165C" w:rsidP="004D7554">
      <w:pPr>
        <w:spacing w:after="0"/>
        <w:rPr>
          <w:rFonts w:asciiTheme="minorEastAsia" w:eastAsiaTheme="minorEastAsia" w:hAnsiTheme="minorEastAsia"/>
          <w:szCs w:val="21"/>
          <w:lang w:eastAsia="ja-JP"/>
        </w:rPr>
      </w:pPr>
      <w:r w:rsidRPr="004D7554">
        <w:rPr>
          <w:rFonts w:asciiTheme="minorEastAsia" w:eastAsiaTheme="minorEastAsia" w:hAnsiTheme="minorEastAsia"/>
          <w:b/>
          <w:color w:val="006699"/>
          <w:szCs w:val="21"/>
          <w:lang w:eastAsia="ja-JP"/>
        </w:rPr>
        <w:t>4　確認事項　※内容を確認し、チェックしてください</w:t>
      </w:r>
    </w:p>
    <w:tbl>
      <w:tblPr>
        <w:tblW w:w="0" w:type="auto"/>
        <w:jc w:val="center"/>
        <w:tblLayout w:type="fixed"/>
        <w:tblLook w:val="04A0" w:firstRow="1" w:lastRow="0" w:firstColumn="1" w:lastColumn="0" w:noHBand="0" w:noVBand="1"/>
      </w:tblPr>
      <w:tblGrid>
        <w:gridCol w:w="10886"/>
      </w:tblGrid>
      <w:tr w:rsidR="000646CA" w:rsidRPr="004D7554" w14:paraId="66AD5A99" w14:textId="77777777">
        <w:trPr>
          <w:trHeight w:val="624"/>
          <w:jc w:val="center"/>
        </w:trPr>
        <w:tc>
          <w:tcPr>
            <w:tcW w:w="10886" w:type="dxa"/>
            <w:tcBorders>
              <w:top w:val="single" w:sz="4" w:space="0" w:color="AAAAAA"/>
              <w:left w:val="single" w:sz="4" w:space="0" w:color="AAAAAA"/>
              <w:bottom w:val="single" w:sz="4" w:space="0" w:color="AAAAAA"/>
              <w:right w:val="single" w:sz="4" w:space="0" w:color="AAAAAA"/>
            </w:tcBorders>
            <w:tcMar>
              <w:top w:w="35" w:type="dxa"/>
              <w:left w:w="80" w:type="dxa"/>
              <w:bottom w:w="35" w:type="dxa"/>
              <w:right w:w="80" w:type="dxa"/>
            </w:tcMar>
            <w:vAlign w:val="center"/>
          </w:tcPr>
          <w:p w14:paraId="36F4C16E" w14:textId="306351B2" w:rsidR="000646CA" w:rsidRPr="004D7554" w:rsidRDefault="00B25414" w:rsidP="004D7554">
            <w:pPr>
              <w:spacing w:after="0" w:line="240" w:lineRule="auto"/>
              <w:rPr>
                <w:rFonts w:asciiTheme="minorEastAsia" w:eastAsiaTheme="minorEastAsia" w:hAnsiTheme="minorEastAsia"/>
                <w:szCs w:val="21"/>
                <w:lang w:eastAsia="ja-JP"/>
              </w:rPr>
            </w:pPr>
            <w:sdt>
              <w:sdtPr>
                <w:rPr>
                  <w:rFonts w:asciiTheme="minorEastAsia" w:eastAsiaTheme="minorEastAsia" w:hAnsiTheme="minorEastAsia"/>
                  <w:szCs w:val="21"/>
                  <w:lang w:eastAsia="ja-JP"/>
                </w:rPr>
                <w:alias w:val="参加者が小学校2年生以下の場合は、保護者が必ず同伴します。"/>
                <w:tag w:val="参加者が小学校2年生以下の場合は、保護者が必ず同伴します。"/>
                <w:id w:val="-915928538"/>
                <w14:checkbox>
                  <w14:checked w14:val="0"/>
                  <w14:checkedState w14:val="2612" w14:font="ＭＳ ゴシック"/>
                  <w14:uncheckedState w14:val="2610" w14:font="ＭＳ ゴシック"/>
                </w14:checkbox>
              </w:sdtPr>
              <w:sdtEndPr/>
              <w:sdtContent>
                <w:r w:rsidR="00DD0923">
                  <w:rPr>
                    <w:rFonts w:ascii="ＭＳ ゴシック" w:eastAsia="ＭＳ ゴシック" w:hAnsi="ＭＳ ゴシック" w:hint="eastAsia"/>
                    <w:szCs w:val="21"/>
                    <w:lang w:eastAsia="ja-JP"/>
                  </w:rPr>
                  <w:t>☐</w:t>
                </w:r>
              </w:sdtContent>
            </w:sdt>
            <w:r w:rsidR="005F165C" w:rsidRPr="004D7554">
              <w:rPr>
                <w:rFonts w:asciiTheme="minorEastAsia" w:eastAsiaTheme="minorEastAsia" w:hAnsiTheme="minorEastAsia"/>
                <w:szCs w:val="21"/>
                <w:lang w:eastAsia="ja-JP"/>
              </w:rPr>
              <w:t xml:space="preserve"> 参加者が小学校2年生以下の場合は、保護者が必ず同伴します。</w:t>
            </w:r>
          </w:p>
        </w:tc>
      </w:tr>
      <w:tr w:rsidR="000646CA" w:rsidRPr="004D7554" w14:paraId="06E06E27" w14:textId="77777777">
        <w:trPr>
          <w:trHeight w:val="624"/>
          <w:jc w:val="center"/>
        </w:trPr>
        <w:tc>
          <w:tcPr>
            <w:tcW w:w="10886" w:type="dxa"/>
            <w:tcBorders>
              <w:top w:val="single" w:sz="4" w:space="0" w:color="AAAAAA"/>
              <w:left w:val="single" w:sz="4" w:space="0" w:color="AAAAAA"/>
              <w:bottom w:val="single" w:sz="4" w:space="0" w:color="AAAAAA"/>
              <w:right w:val="single" w:sz="4" w:space="0" w:color="AAAAAA"/>
            </w:tcBorders>
            <w:tcMar>
              <w:top w:w="35" w:type="dxa"/>
              <w:left w:w="80" w:type="dxa"/>
              <w:bottom w:w="35" w:type="dxa"/>
              <w:right w:w="80" w:type="dxa"/>
            </w:tcMar>
            <w:vAlign w:val="center"/>
          </w:tcPr>
          <w:p w14:paraId="23797DEB" w14:textId="77777777" w:rsidR="000646CA" w:rsidRPr="004D7554" w:rsidRDefault="00B25414" w:rsidP="004D7554">
            <w:pPr>
              <w:spacing w:after="0" w:line="240" w:lineRule="auto"/>
              <w:rPr>
                <w:rFonts w:asciiTheme="minorEastAsia" w:eastAsiaTheme="minorEastAsia" w:hAnsiTheme="minorEastAsia"/>
                <w:szCs w:val="21"/>
                <w:lang w:eastAsia="ja-JP"/>
              </w:rPr>
            </w:pPr>
            <w:sdt>
              <w:sdtPr>
                <w:rPr>
                  <w:rFonts w:asciiTheme="minorEastAsia" w:eastAsiaTheme="minorEastAsia" w:hAnsiTheme="minorEastAsia"/>
                  <w:szCs w:val="21"/>
                  <w:lang w:eastAsia="ja-JP"/>
                </w:rPr>
                <w:alias w:val="運営の都合上、保護者を含め1グループ3名まで（参加児童・生徒2名まで）で申し込みます。"/>
                <w:tag w:val="運営の都合上、保護者を含め1グループ3名まで（参加児童・生徒2名まで）で申し込みます。"/>
                <w:id w:val="-1916083486"/>
                <w14:checkbox>
                  <w14:checked w14:val="0"/>
                  <w14:checkedState w14:val="2612" w14:font="ＭＳ ゴシック"/>
                  <w14:uncheckedState w14:val="2610" w14:font="ＭＳ ゴシック"/>
                </w14:checkbox>
              </w:sdtPr>
              <w:sdtEndPr/>
              <w:sdtContent>
                <w:r w:rsidR="005F165C" w:rsidRPr="004D7554">
                  <w:rPr>
                    <w:rFonts w:asciiTheme="minorEastAsia" w:eastAsiaTheme="minorEastAsia" w:hAnsiTheme="minorEastAsia"/>
                    <w:szCs w:val="21"/>
                    <w:lang w:eastAsia="ja-JP"/>
                  </w:rPr>
                  <w:t>☐</w:t>
                </w:r>
              </w:sdtContent>
            </w:sdt>
            <w:r w:rsidR="005F165C" w:rsidRPr="004D7554">
              <w:rPr>
                <w:rFonts w:asciiTheme="minorEastAsia" w:eastAsiaTheme="minorEastAsia" w:hAnsiTheme="minorEastAsia"/>
                <w:szCs w:val="21"/>
                <w:lang w:eastAsia="ja-JP"/>
              </w:rPr>
              <w:t xml:space="preserve"> 運営の都合上、保護者を含め1グループ3名まで（参加児童・生徒2名まで）で申し込みます。</w:t>
            </w:r>
          </w:p>
        </w:tc>
      </w:tr>
      <w:tr w:rsidR="000646CA" w:rsidRPr="004D7554" w14:paraId="584FC6E0" w14:textId="77777777">
        <w:trPr>
          <w:trHeight w:val="624"/>
          <w:jc w:val="center"/>
        </w:trPr>
        <w:tc>
          <w:tcPr>
            <w:tcW w:w="10886" w:type="dxa"/>
            <w:tcBorders>
              <w:top w:val="single" w:sz="4" w:space="0" w:color="AAAAAA"/>
              <w:left w:val="single" w:sz="4" w:space="0" w:color="AAAAAA"/>
              <w:bottom w:val="single" w:sz="4" w:space="0" w:color="AAAAAA"/>
              <w:right w:val="single" w:sz="4" w:space="0" w:color="AAAAAA"/>
            </w:tcBorders>
            <w:tcMar>
              <w:top w:w="35" w:type="dxa"/>
              <w:left w:w="80" w:type="dxa"/>
              <w:bottom w:w="35" w:type="dxa"/>
              <w:right w:w="80" w:type="dxa"/>
            </w:tcMar>
            <w:vAlign w:val="center"/>
          </w:tcPr>
          <w:p w14:paraId="0984E57B" w14:textId="77777777" w:rsidR="00DB0A5B" w:rsidRDefault="00B25414" w:rsidP="004D7554">
            <w:pPr>
              <w:spacing w:after="0" w:line="240" w:lineRule="auto"/>
              <w:rPr>
                <w:rFonts w:asciiTheme="minorEastAsia" w:eastAsiaTheme="minorEastAsia" w:hAnsiTheme="minorEastAsia"/>
                <w:szCs w:val="21"/>
                <w:lang w:eastAsia="ja-JP"/>
              </w:rPr>
            </w:pPr>
            <w:sdt>
              <w:sdtPr>
                <w:rPr>
                  <w:rFonts w:asciiTheme="minorEastAsia" w:eastAsiaTheme="minorEastAsia" w:hAnsiTheme="minorEastAsia"/>
                  <w:szCs w:val="21"/>
                  <w:lang w:eastAsia="ja-JP"/>
                </w:rPr>
                <w:alias w:val="当日は広報目的の写真・動画を撮影し、愛知県及び協力団体等の広報媒体に使用する場合があることを了承します。"/>
                <w:tag w:val="当日は広報目的の写真・動画を撮影し、愛知県及び協力団体等の広報媒体に使用する場合があることを了承します。"/>
                <w:id w:val="1417978827"/>
                <w14:checkbox>
                  <w14:checked w14:val="0"/>
                  <w14:checkedState w14:val="2612" w14:font="ＭＳ ゴシック"/>
                  <w14:uncheckedState w14:val="2610" w14:font="ＭＳ ゴシック"/>
                </w14:checkbox>
              </w:sdtPr>
              <w:sdtEndPr/>
              <w:sdtContent>
                <w:r w:rsidR="005F165C" w:rsidRPr="004D7554">
                  <w:rPr>
                    <w:rFonts w:asciiTheme="minorEastAsia" w:eastAsiaTheme="minorEastAsia" w:hAnsiTheme="minorEastAsia"/>
                    <w:szCs w:val="21"/>
                    <w:lang w:eastAsia="ja-JP"/>
                  </w:rPr>
                  <w:t>☐</w:t>
                </w:r>
              </w:sdtContent>
            </w:sdt>
            <w:r w:rsidR="005F165C" w:rsidRPr="004D7554">
              <w:rPr>
                <w:rFonts w:asciiTheme="minorEastAsia" w:eastAsiaTheme="minorEastAsia" w:hAnsiTheme="minorEastAsia"/>
                <w:szCs w:val="21"/>
                <w:lang w:eastAsia="ja-JP"/>
              </w:rPr>
              <w:t xml:space="preserve"> 当日は広報目的の写真・動画を撮影し、愛知県及び協力団体等の広報媒体に使用する場合があることを了承</w:t>
            </w:r>
          </w:p>
          <w:p w14:paraId="6AEE701C" w14:textId="306FE789" w:rsidR="000646CA" w:rsidRPr="004D7554" w:rsidRDefault="00DB0A5B" w:rsidP="00DB0A5B">
            <w:pPr>
              <w:spacing w:after="0" w:line="240" w:lineRule="auto"/>
              <w:rPr>
                <w:rFonts w:asciiTheme="minorEastAsia" w:eastAsiaTheme="minorEastAsia" w:hAnsiTheme="minorEastAsia"/>
                <w:szCs w:val="21"/>
                <w:lang w:eastAsia="ja-JP"/>
              </w:rPr>
            </w:pPr>
            <w:r>
              <w:rPr>
                <w:rFonts w:asciiTheme="minorEastAsia" w:eastAsiaTheme="minorEastAsia" w:hAnsiTheme="minorEastAsia" w:hint="eastAsia"/>
                <w:szCs w:val="21"/>
                <w:lang w:eastAsia="ja-JP"/>
              </w:rPr>
              <w:t xml:space="preserve">　 </w:t>
            </w:r>
            <w:r w:rsidR="005F165C" w:rsidRPr="004D7554">
              <w:rPr>
                <w:rFonts w:asciiTheme="minorEastAsia" w:eastAsiaTheme="minorEastAsia" w:hAnsiTheme="minorEastAsia"/>
                <w:szCs w:val="21"/>
                <w:lang w:eastAsia="ja-JP"/>
              </w:rPr>
              <w:t>します。</w:t>
            </w:r>
          </w:p>
        </w:tc>
      </w:tr>
      <w:tr w:rsidR="000646CA" w:rsidRPr="004D7554" w14:paraId="555C5C60" w14:textId="77777777">
        <w:trPr>
          <w:trHeight w:val="624"/>
          <w:jc w:val="center"/>
        </w:trPr>
        <w:tc>
          <w:tcPr>
            <w:tcW w:w="10886" w:type="dxa"/>
            <w:tcBorders>
              <w:top w:val="single" w:sz="4" w:space="0" w:color="AAAAAA"/>
              <w:left w:val="single" w:sz="4" w:space="0" w:color="AAAAAA"/>
              <w:bottom w:val="single" w:sz="4" w:space="0" w:color="AAAAAA"/>
              <w:right w:val="single" w:sz="4" w:space="0" w:color="AAAAAA"/>
            </w:tcBorders>
            <w:tcMar>
              <w:top w:w="35" w:type="dxa"/>
              <w:left w:w="80" w:type="dxa"/>
              <w:bottom w:w="35" w:type="dxa"/>
              <w:right w:w="80" w:type="dxa"/>
            </w:tcMar>
            <w:vAlign w:val="center"/>
          </w:tcPr>
          <w:p w14:paraId="078D5E03" w14:textId="77777777" w:rsidR="000646CA" w:rsidRPr="004D7554" w:rsidRDefault="00B25414" w:rsidP="004D7554">
            <w:pPr>
              <w:spacing w:after="0" w:line="240" w:lineRule="auto"/>
              <w:rPr>
                <w:rFonts w:asciiTheme="minorEastAsia" w:eastAsiaTheme="minorEastAsia" w:hAnsiTheme="minorEastAsia"/>
                <w:szCs w:val="21"/>
                <w:lang w:eastAsia="ja-JP"/>
              </w:rPr>
            </w:pPr>
            <w:sdt>
              <w:sdtPr>
                <w:rPr>
                  <w:rFonts w:asciiTheme="minorEastAsia" w:eastAsiaTheme="minorEastAsia" w:hAnsiTheme="minorEastAsia"/>
                  <w:szCs w:val="21"/>
                  <w:lang w:eastAsia="ja-JP"/>
                </w:rPr>
                <w:alias w:val="申込書に記載した個人情報は、本事業の運営以外の目的には使用しないことを確認しました。"/>
                <w:tag w:val="申込書に記載した個人情報は、本事業の運営以外の目的には使用しないことを確認しました。"/>
                <w:id w:val="80812982"/>
                <w14:checkbox>
                  <w14:checked w14:val="0"/>
                  <w14:checkedState w14:val="2612" w14:font="ＭＳ ゴシック"/>
                  <w14:uncheckedState w14:val="2610" w14:font="ＭＳ ゴシック"/>
                </w14:checkbox>
              </w:sdtPr>
              <w:sdtEndPr/>
              <w:sdtContent>
                <w:r w:rsidR="005F165C" w:rsidRPr="004D7554">
                  <w:rPr>
                    <w:rFonts w:asciiTheme="minorEastAsia" w:eastAsiaTheme="minorEastAsia" w:hAnsiTheme="minorEastAsia"/>
                    <w:szCs w:val="21"/>
                    <w:lang w:eastAsia="ja-JP"/>
                  </w:rPr>
                  <w:t>☐</w:t>
                </w:r>
              </w:sdtContent>
            </w:sdt>
            <w:r w:rsidR="005F165C" w:rsidRPr="004D7554">
              <w:rPr>
                <w:rFonts w:asciiTheme="minorEastAsia" w:eastAsiaTheme="minorEastAsia" w:hAnsiTheme="minorEastAsia"/>
                <w:szCs w:val="21"/>
                <w:lang w:eastAsia="ja-JP"/>
              </w:rPr>
              <w:t xml:space="preserve"> 申込書に記載した個人情報は、本事業の運営以外の目的には使用しないことを確認しました。</w:t>
            </w:r>
          </w:p>
        </w:tc>
      </w:tr>
      <w:tr w:rsidR="000646CA" w:rsidRPr="004D7554" w14:paraId="590BFEA6" w14:textId="77777777">
        <w:trPr>
          <w:trHeight w:val="624"/>
          <w:jc w:val="center"/>
        </w:trPr>
        <w:tc>
          <w:tcPr>
            <w:tcW w:w="10886" w:type="dxa"/>
            <w:tcBorders>
              <w:top w:val="single" w:sz="4" w:space="0" w:color="AAAAAA"/>
              <w:left w:val="single" w:sz="4" w:space="0" w:color="AAAAAA"/>
              <w:bottom w:val="single" w:sz="4" w:space="0" w:color="AAAAAA"/>
              <w:right w:val="single" w:sz="4" w:space="0" w:color="AAAAAA"/>
            </w:tcBorders>
            <w:tcMar>
              <w:top w:w="35" w:type="dxa"/>
              <w:left w:w="80" w:type="dxa"/>
              <w:bottom w:w="35" w:type="dxa"/>
              <w:right w:w="80" w:type="dxa"/>
            </w:tcMar>
            <w:vAlign w:val="center"/>
          </w:tcPr>
          <w:p w14:paraId="5350AD0F" w14:textId="77777777" w:rsidR="000646CA" w:rsidRPr="004D7554" w:rsidRDefault="00B25414" w:rsidP="004D7554">
            <w:pPr>
              <w:spacing w:after="0" w:line="240" w:lineRule="auto"/>
              <w:rPr>
                <w:rFonts w:asciiTheme="minorEastAsia" w:eastAsiaTheme="minorEastAsia" w:hAnsiTheme="minorEastAsia"/>
                <w:szCs w:val="21"/>
                <w:lang w:eastAsia="ja-JP"/>
              </w:rPr>
            </w:pPr>
            <w:sdt>
              <w:sdtPr>
                <w:rPr>
                  <w:rFonts w:asciiTheme="minorEastAsia" w:eastAsiaTheme="minorEastAsia" w:hAnsiTheme="minorEastAsia"/>
                  <w:szCs w:val="21"/>
                  <w:lang w:eastAsia="ja-JP"/>
                </w:rPr>
                <w:alias w:val="汚れてもよい服装で参加します。"/>
                <w:tag w:val="汚れてもよい服装で参加します。"/>
                <w:id w:val="1420909882"/>
                <w14:checkbox>
                  <w14:checked w14:val="0"/>
                  <w14:checkedState w14:val="2612" w14:font="ＭＳ ゴシック"/>
                  <w14:uncheckedState w14:val="2610" w14:font="ＭＳ ゴシック"/>
                </w14:checkbox>
              </w:sdtPr>
              <w:sdtEndPr/>
              <w:sdtContent>
                <w:r w:rsidR="005F165C" w:rsidRPr="004D7554">
                  <w:rPr>
                    <w:rFonts w:asciiTheme="minorEastAsia" w:eastAsiaTheme="minorEastAsia" w:hAnsiTheme="minorEastAsia"/>
                    <w:szCs w:val="21"/>
                    <w:lang w:eastAsia="ja-JP"/>
                  </w:rPr>
                  <w:t>☐</w:t>
                </w:r>
              </w:sdtContent>
            </w:sdt>
            <w:r w:rsidR="005F165C" w:rsidRPr="004D7554">
              <w:rPr>
                <w:rFonts w:asciiTheme="minorEastAsia" w:eastAsiaTheme="minorEastAsia" w:hAnsiTheme="minorEastAsia"/>
                <w:szCs w:val="21"/>
                <w:lang w:eastAsia="ja-JP"/>
              </w:rPr>
              <w:t xml:space="preserve"> 汚れてもよい服装で参加します。</w:t>
            </w:r>
          </w:p>
        </w:tc>
      </w:tr>
    </w:tbl>
    <w:p w14:paraId="3C351D37" w14:textId="018EF703" w:rsidR="000646CA" w:rsidRPr="004D7554" w:rsidRDefault="005F165C" w:rsidP="004D7554">
      <w:pPr>
        <w:spacing w:after="0"/>
        <w:rPr>
          <w:rFonts w:asciiTheme="minorEastAsia" w:eastAsiaTheme="minorEastAsia" w:hAnsiTheme="minorEastAsia"/>
          <w:szCs w:val="21"/>
        </w:rPr>
      </w:pPr>
      <w:r w:rsidRPr="004D7554">
        <w:rPr>
          <w:rFonts w:asciiTheme="minorEastAsia" w:eastAsiaTheme="minorEastAsia" w:hAnsiTheme="minorEastAsia"/>
          <w:b/>
          <w:color w:val="006699"/>
          <w:szCs w:val="21"/>
        </w:rPr>
        <w:t xml:space="preserve">5　</w:t>
      </w:r>
      <w:r w:rsidR="0093344F">
        <w:rPr>
          <w:rFonts w:asciiTheme="minorEastAsia" w:eastAsiaTheme="minorEastAsia" w:hAnsiTheme="minorEastAsia" w:hint="eastAsia"/>
          <w:b/>
          <w:color w:val="006699"/>
          <w:szCs w:val="21"/>
          <w:lang w:eastAsia="ja-JP"/>
        </w:rPr>
        <w:t>お</w:t>
      </w:r>
      <w:r w:rsidRPr="004D7554">
        <w:rPr>
          <w:rFonts w:asciiTheme="minorEastAsia" w:eastAsiaTheme="minorEastAsia" w:hAnsiTheme="minorEastAsia"/>
          <w:b/>
          <w:color w:val="006699"/>
          <w:szCs w:val="21"/>
        </w:rPr>
        <w:t>申込方法・</w:t>
      </w:r>
      <w:r w:rsidR="0093344F">
        <w:rPr>
          <w:rFonts w:asciiTheme="minorEastAsia" w:eastAsiaTheme="minorEastAsia" w:hAnsiTheme="minorEastAsia" w:hint="eastAsia"/>
          <w:b/>
          <w:color w:val="006699"/>
          <w:szCs w:val="21"/>
          <w:lang w:eastAsia="ja-JP"/>
        </w:rPr>
        <w:t>お</w:t>
      </w:r>
      <w:r w:rsidRPr="004D7554">
        <w:rPr>
          <w:rFonts w:asciiTheme="minorEastAsia" w:eastAsiaTheme="minorEastAsia" w:hAnsiTheme="minorEastAsia"/>
          <w:b/>
          <w:color w:val="006699"/>
          <w:szCs w:val="21"/>
        </w:rPr>
        <w:t>問合せ先</w:t>
      </w:r>
    </w:p>
    <w:tbl>
      <w:tblPr>
        <w:tblW w:w="10886" w:type="dxa"/>
        <w:jc w:val="center"/>
        <w:tblLayout w:type="fixed"/>
        <w:tblLook w:val="04A0" w:firstRow="1" w:lastRow="0" w:firstColumn="1" w:lastColumn="0" w:noHBand="0" w:noVBand="1"/>
      </w:tblPr>
      <w:tblGrid>
        <w:gridCol w:w="5946"/>
        <w:gridCol w:w="4940"/>
      </w:tblGrid>
      <w:tr w:rsidR="000646CA" w:rsidRPr="004D7554" w14:paraId="3FABAAF5" w14:textId="77777777" w:rsidTr="00DB0A5B">
        <w:trPr>
          <w:jc w:val="center"/>
        </w:trPr>
        <w:tc>
          <w:tcPr>
            <w:tcW w:w="5946" w:type="dxa"/>
            <w:tcBorders>
              <w:top w:val="single" w:sz="6" w:space="0" w:color="666666"/>
              <w:left w:val="single" w:sz="6" w:space="0" w:color="666666"/>
              <w:bottom w:val="single" w:sz="6" w:space="0" w:color="666666"/>
              <w:right w:val="single" w:sz="6" w:space="0" w:color="666666"/>
            </w:tcBorders>
            <w:shd w:val="clear" w:color="auto" w:fill="E8F4FD"/>
            <w:tcMar>
              <w:top w:w="70" w:type="dxa"/>
              <w:left w:w="100" w:type="dxa"/>
              <w:bottom w:w="70" w:type="dxa"/>
              <w:right w:w="100" w:type="dxa"/>
            </w:tcMar>
          </w:tcPr>
          <w:p w14:paraId="5CAEAAEF" w14:textId="7FDDA86A" w:rsidR="000646CA" w:rsidRPr="004D7554" w:rsidRDefault="0093344F" w:rsidP="004D7554">
            <w:pPr>
              <w:spacing w:after="0" w:line="240" w:lineRule="auto"/>
              <w:jc w:val="center"/>
              <w:rPr>
                <w:rFonts w:asciiTheme="minorEastAsia" w:eastAsiaTheme="minorEastAsia" w:hAnsiTheme="minorEastAsia"/>
                <w:szCs w:val="21"/>
                <w:lang w:eastAsia="ja-JP"/>
              </w:rPr>
            </w:pPr>
            <w:r>
              <w:rPr>
                <w:rFonts w:asciiTheme="minorEastAsia" w:eastAsiaTheme="minorEastAsia" w:hAnsiTheme="minorEastAsia" w:hint="eastAsia"/>
                <w:b/>
                <w:szCs w:val="21"/>
                <w:lang w:eastAsia="ja-JP"/>
              </w:rPr>
              <w:t>お</w:t>
            </w:r>
            <w:r w:rsidR="005F165C" w:rsidRPr="004D7554">
              <w:rPr>
                <w:rFonts w:asciiTheme="minorEastAsia" w:eastAsiaTheme="minorEastAsia" w:hAnsiTheme="minorEastAsia"/>
                <w:b/>
                <w:szCs w:val="21"/>
                <w:lang w:eastAsia="ja-JP"/>
              </w:rPr>
              <w:t>申込</w:t>
            </w:r>
            <w:r>
              <w:rPr>
                <w:rFonts w:asciiTheme="minorEastAsia" w:eastAsiaTheme="minorEastAsia" w:hAnsiTheme="minorEastAsia" w:hint="eastAsia"/>
                <w:b/>
                <w:szCs w:val="21"/>
                <w:lang w:eastAsia="ja-JP"/>
              </w:rPr>
              <w:t>み</w:t>
            </w:r>
            <w:r w:rsidR="005F165C" w:rsidRPr="004D7554">
              <w:rPr>
                <w:rFonts w:asciiTheme="minorEastAsia" w:eastAsiaTheme="minorEastAsia" w:hAnsiTheme="minorEastAsia"/>
                <w:b/>
                <w:szCs w:val="21"/>
                <w:lang w:eastAsia="ja-JP"/>
              </w:rPr>
              <w:t>方法</w:t>
            </w:r>
          </w:p>
          <w:p w14:paraId="25C29255" w14:textId="77777777" w:rsidR="00DB0A5B" w:rsidRDefault="005F165C" w:rsidP="00DB0A5B">
            <w:pPr>
              <w:spacing w:after="0" w:line="240" w:lineRule="auto"/>
              <w:rPr>
                <w:rFonts w:asciiTheme="minorEastAsia" w:eastAsiaTheme="minorEastAsia" w:hAnsiTheme="minorEastAsia"/>
                <w:szCs w:val="21"/>
                <w:lang w:eastAsia="ja-JP"/>
              </w:rPr>
            </w:pPr>
            <w:r w:rsidRPr="004D7554">
              <w:rPr>
                <w:rFonts w:asciiTheme="minorEastAsia" w:eastAsiaTheme="minorEastAsia" w:hAnsiTheme="minorEastAsia"/>
                <w:szCs w:val="21"/>
                <w:lang w:eastAsia="ja-JP"/>
              </w:rPr>
              <w:t>申込期間：【後日記入】</w:t>
            </w:r>
            <w:r w:rsidRPr="004D7554">
              <w:rPr>
                <w:rFonts w:asciiTheme="minorEastAsia" w:eastAsiaTheme="minorEastAsia" w:hAnsiTheme="minorEastAsia"/>
                <w:szCs w:val="21"/>
                <w:lang w:eastAsia="ja-JP"/>
              </w:rPr>
              <w:br/>
              <w:t>・この申込書を使用する場合はメール又は</w:t>
            </w:r>
            <w:r w:rsidR="0093344F">
              <w:rPr>
                <w:rFonts w:asciiTheme="minorEastAsia" w:eastAsiaTheme="minorEastAsia" w:hAnsiTheme="minorEastAsia" w:hint="eastAsia"/>
                <w:szCs w:val="21"/>
                <w:lang w:eastAsia="ja-JP"/>
              </w:rPr>
              <w:t>ＦＡＸ</w:t>
            </w:r>
            <w:r w:rsidRPr="004D7554">
              <w:rPr>
                <w:rFonts w:asciiTheme="minorEastAsia" w:eastAsiaTheme="minorEastAsia" w:hAnsiTheme="minorEastAsia"/>
                <w:szCs w:val="21"/>
                <w:lang w:eastAsia="ja-JP"/>
              </w:rPr>
              <w:t>で送付して</w:t>
            </w:r>
          </w:p>
          <w:p w14:paraId="4F643BD8" w14:textId="77777777" w:rsidR="00DB0A5B" w:rsidRDefault="005F165C" w:rsidP="00DB0A5B">
            <w:pPr>
              <w:spacing w:after="0" w:line="240" w:lineRule="auto"/>
              <w:ind w:firstLineChars="100" w:firstLine="210"/>
              <w:rPr>
                <w:rFonts w:asciiTheme="minorEastAsia" w:eastAsiaTheme="minorEastAsia" w:hAnsiTheme="minorEastAsia"/>
                <w:szCs w:val="21"/>
                <w:lang w:eastAsia="ja-JP"/>
              </w:rPr>
            </w:pPr>
            <w:r w:rsidRPr="004D7554">
              <w:rPr>
                <w:rFonts w:asciiTheme="minorEastAsia" w:eastAsiaTheme="minorEastAsia" w:hAnsiTheme="minorEastAsia"/>
                <w:szCs w:val="21"/>
                <w:lang w:eastAsia="ja-JP"/>
              </w:rPr>
              <w:t>ください。</w:t>
            </w:r>
            <w:r w:rsidRPr="004D7554">
              <w:rPr>
                <w:rFonts w:asciiTheme="minorEastAsia" w:eastAsiaTheme="minorEastAsia" w:hAnsiTheme="minorEastAsia"/>
                <w:szCs w:val="21"/>
                <w:lang w:eastAsia="ja-JP"/>
              </w:rPr>
              <w:br/>
              <w:t>・メールの場合、件名は</w:t>
            </w:r>
            <w:r w:rsidRPr="00DB0A5B">
              <w:rPr>
                <w:rFonts w:asciiTheme="minorEastAsia" w:eastAsiaTheme="minorEastAsia" w:hAnsiTheme="minorEastAsia"/>
                <w:b/>
                <w:bCs/>
                <w:szCs w:val="21"/>
                <w:lang w:eastAsia="ja-JP"/>
              </w:rPr>
              <w:t>「こども科学教室参加申込み」</w:t>
            </w:r>
            <w:r w:rsidRPr="004D7554">
              <w:rPr>
                <w:rFonts w:asciiTheme="minorEastAsia" w:eastAsiaTheme="minorEastAsia" w:hAnsiTheme="minorEastAsia"/>
                <w:szCs w:val="21"/>
                <w:lang w:eastAsia="ja-JP"/>
              </w:rPr>
              <w:t>と</w:t>
            </w:r>
          </w:p>
          <w:p w14:paraId="33E07881" w14:textId="74B49926" w:rsidR="000646CA" w:rsidRPr="004D7554" w:rsidRDefault="005F165C" w:rsidP="00DB0A5B">
            <w:pPr>
              <w:spacing w:after="0" w:line="240" w:lineRule="auto"/>
              <w:ind w:firstLineChars="100" w:firstLine="210"/>
              <w:rPr>
                <w:rFonts w:asciiTheme="minorEastAsia" w:eastAsiaTheme="minorEastAsia" w:hAnsiTheme="minorEastAsia"/>
                <w:szCs w:val="21"/>
                <w:lang w:eastAsia="ja-JP"/>
              </w:rPr>
            </w:pPr>
            <w:r w:rsidRPr="004D7554">
              <w:rPr>
                <w:rFonts w:asciiTheme="minorEastAsia" w:eastAsiaTheme="minorEastAsia" w:hAnsiTheme="minorEastAsia"/>
                <w:szCs w:val="21"/>
                <w:lang w:eastAsia="ja-JP"/>
              </w:rPr>
              <w:t>してください。</w:t>
            </w:r>
          </w:p>
        </w:tc>
        <w:tc>
          <w:tcPr>
            <w:tcW w:w="4940" w:type="dxa"/>
            <w:tcBorders>
              <w:top w:val="single" w:sz="6" w:space="0" w:color="666666"/>
              <w:left w:val="single" w:sz="6" w:space="0" w:color="666666"/>
              <w:bottom w:val="single" w:sz="6" w:space="0" w:color="666666"/>
              <w:right w:val="single" w:sz="6" w:space="0" w:color="666666"/>
            </w:tcBorders>
            <w:shd w:val="clear" w:color="auto" w:fill="E8F4FD"/>
            <w:tcMar>
              <w:top w:w="70" w:type="dxa"/>
              <w:left w:w="100" w:type="dxa"/>
              <w:bottom w:w="70" w:type="dxa"/>
              <w:right w:w="100" w:type="dxa"/>
            </w:tcMar>
          </w:tcPr>
          <w:p w14:paraId="457BB2FF" w14:textId="51B46999" w:rsidR="000646CA" w:rsidRPr="004D7554" w:rsidRDefault="005F165C" w:rsidP="004D7554">
            <w:pPr>
              <w:spacing w:after="0" w:line="240" w:lineRule="auto"/>
              <w:jc w:val="center"/>
              <w:rPr>
                <w:rFonts w:asciiTheme="minorEastAsia" w:eastAsiaTheme="minorEastAsia" w:hAnsiTheme="minorEastAsia"/>
                <w:szCs w:val="21"/>
                <w:lang w:eastAsia="ja-JP"/>
              </w:rPr>
            </w:pPr>
            <w:r w:rsidRPr="004D7554">
              <w:rPr>
                <w:rFonts w:asciiTheme="minorEastAsia" w:eastAsiaTheme="minorEastAsia" w:hAnsiTheme="minorEastAsia"/>
                <w:b/>
                <w:szCs w:val="21"/>
                <w:lang w:eastAsia="ja-JP"/>
              </w:rPr>
              <w:t>送付先・</w:t>
            </w:r>
            <w:r w:rsidR="0093344F">
              <w:rPr>
                <w:rFonts w:asciiTheme="minorEastAsia" w:eastAsiaTheme="minorEastAsia" w:hAnsiTheme="minorEastAsia" w:hint="eastAsia"/>
                <w:b/>
                <w:szCs w:val="21"/>
                <w:lang w:eastAsia="ja-JP"/>
              </w:rPr>
              <w:t>お</w:t>
            </w:r>
            <w:r w:rsidRPr="004D7554">
              <w:rPr>
                <w:rFonts w:asciiTheme="minorEastAsia" w:eastAsiaTheme="minorEastAsia" w:hAnsiTheme="minorEastAsia"/>
                <w:b/>
                <w:szCs w:val="21"/>
                <w:lang w:eastAsia="ja-JP"/>
              </w:rPr>
              <w:t>問合せ先</w:t>
            </w:r>
          </w:p>
          <w:p w14:paraId="6439088B" w14:textId="386E2C8E" w:rsidR="0093344F" w:rsidRPr="0093344F" w:rsidRDefault="005F165C" w:rsidP="004D7554">
            <w:pPr>
              <w:spacing w:after="0" w:line="240" w:lineRule="auto"/>
              <w:rPr>
                <w:rFonts w:asciiTheme="minorEastAsia" w:eastAsiaTheme="minorEastAsia" w:hAnsiTheme="minorEastAsia"/>
                <w:b/>
                <w:bCs/>
                <w:szCs w:val="21"/>
                <w:lang w:eastAsia="ja-JP"/>
              </w:rPr>
            </w:pPr>
            <w:r w:rsidRPr="0093344F">
              <w:rPr>
                <w:rFonts w:asciiTheme="minorEastAsia" w:eastAsiaTheme="minorEastAsia" w:hAnsiTheme="minorEastAsia"/>
                <w:b/>
                <w:bCs/>
                <w:szCs w:val="21"/>
                <w:lang w:eastAsia="ja-JP"/>
              </w:rPr>
              <w:t>あいち産業科学技術総合センター</w:t>
            </w:r>
            <w:r w:rsidR="0093344F" w:rsidRPr="0093344F">
              <w:rPr>
                <w:rFonts w:asciiTheme="minorEastAsia" w:eastAsiaTheme="minorEastAsia" w:hAnsiTheme="minorEastAsia" w:hint="eastAsia"/>
                <w:b/>
                <w:bCs/>
                <w:szCs w:val="21"/>
                <w:lang w:eastAsia="ja-JP"/>
              </w:rPr>
              <w:t>（知の拠点）</w:t>
            </w:r>
          </w:p>
          <w:p w14:paraId="199806EB" w14:textId="77777777" w:rsidR="0093344F" w:rsidRDefault="005F165C" w:rsidP="004D7554">
            <w:pPr>
              <w:spacing w:after="0" w:line="240" w:lineRule="auto"/>
              <w:rPr>
                <w:rFonts w:asciiTheme="minorEastAsia" w:eastAsiaTheme="minorEastAsia" w:hAnsiTheme="minorEastAsia"/>
                <w:szCs w:val="21"/>
                <w:lang w:eastAsia="ja-JP"/>
              </w:rPr>
            </w:pPr>
            <w:r w:rsidRPr="0093344F">
              <w:rPr>
                <w:rFonts w:asciiTheme="minorEastAsia" w:eastAsiaTheme="minorEastAsia" w:hAnsiTheme="minorEastAsia"/>
                <w:b/>
                <w:bCs/>
                <w:szCs w:val="21"/>
                <w:lang w:eastAsia="ja-JP"/>
              </w:rPr>
              <w:t>管理部管理課</w:t>
            </w:r>
            <w:r w:rsidRPr="0093344F">
              <w:rPr>
                <w:rFonts w:asciiTheme="minorEastAsia" w:eastAsiaTheme="minorEastAsia" w:hAnsiTheme="minorEastAsia"/>
                <w:b/>
                <w:bCs/>
                <w:szCs w:val="21"/>
                <w:lang w:eastAsia="ja-JP"/>
              </w:rPr>
              <w:br/>
            </w:r>
            <w:r w:rsidRPr="004D7554">
              <w:rPr>
                <w:rFonts w:asciiTheme="minorEastAsia" w:eastAsiaTheme="minorEastAsia" w:hAnsiTheme="minorEastAsia"/>
                <w:szCs w:val="21"/>
                <w:lang w:eastAsia="ja-JP"/>
              </w:rPr>
              <w:t>電話：0561-76-8301</w:t>
            </w:r>
          </w:p>
          <w:p w14:paraId="358EBB13" w14:textId="7DAE0F90" w:rsidR="000646CA" w:rsidRPr="00DB0A5B" w:rsidRDefault="005F165C" w:rsidP="004D7554">
            <w:pPr>
              <w:spacing w:after="0" w:line="240" w:lineRule="auto"/>
              <w:rPr>
                <w:rFonts w:asciiTheme="minorEastAsia" w:eastAsiaTheme="minorEastAsia" w:hAnsiTheme="minorEastAsia"/>
                <w:b/>
                <w:bCs/>
                <w:sz w:val="24"/>
                <w:szCs w:val="24"/>
                <w:lang w:eastAsia="ja-JP"/>
              </w:rPr>
            </w:pPr>
            <w:r w:rsidRPr="00DB0A5B">
              <w:rPr>
                <w:rFonts w:asciiTheme="minorEastAsia" w:eastAsiaTheme="minorEastAsia" w:hAnsiTheme="minorEastAsia"/>
                <w:b/>
                <w:bCs/>
                <w:sz w:val="24"/>
                <w:szCs w:val="24"/>
                <w:lang w:eastAsia="ja-JP"/>
              </w:rPr>
              <w:t>FAX：0561-76-8304</w:t>
            </w:r>
            <w:r w:rsidRPr="00DB0A5B">
              <w:rPr>
                <w:rFonts w:asciiTheme="minorEastAsia" w:eastAsiaTheme="minorEastAsia" w:hAnsiTheme="minorEastAsia"/>
                <w:b/>
                <w:bCs/>
                <w:sz w:val="24"/>
                <w:szCs w:val="24"/>
                <w:lang w:eastAsia="ja-JP"/>
              </w:rPr>
              <w:br/>
              <w:t>メール：acist@pref.aichi.lg.jp</w:t>
            </w:r>
          </w:p>
        </w:tc>
      </w:tr>
    </w:tbl>
    <w:p w14:paraId="37CA57CA" w14:textId="3E6B12E2" w:rsidR="005F165C" w:rsidRPr="004D7554" w:rsidRDefault="005F165C" w:rsidP="004D7554">
      <w:pPr>
        <w:spacing w:after="0"/>
        <w:rPr>
          <w:rFonts w:asciiTheme="minorEastAsia" w:eastAsiaTheme="minorEastAsia" w:hAnsiTheme="minorEastAsia" w:hint="eastAsia"/>
          <w:szCs w:val="21"/>
          <w:lang w:eastAsia="ja-JP"/>
        </w:rPr>
      </w:pPr>
    </w:p>
    <w:sectPr w:rsidR="005F165C" w:rsidRPr="004D7554" w:rsidSect="0093344F">
      <w:pgSz w:w="11906" w:h="16838" w:code="9"/>
      <w:pgMar w:top="680" w:right="510" w:bottom="454" w:left="510" w:header="720" w:footer="720" w:gutter="0"/>
      <w:cols w:space="720"/>
      <w:docGrid w:type="linesAndChars" w:linePitch="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29078728">
    <w:abstractNumId w:val="8"/>
  </w:num>
  <w:num w:numId="2" w16cid:durableId="1875650359">
    <w:abstractNumId w:val="6"/>
  </w:num>
  <w:num w:numId="3" w16cid:durableId="1933119708">
    <w:abstractNumId w:val="5"/>
  </w:num>
  <w:num w:numId="4" w16cid:durableId="977422255">
    <w:abstractNumId w:val="4"/>
  </w:num>
  <w:num w:numId="5" w16cid:durableId="507332940">
    <w:abstractNumId w:val="7"/>
  </w:num>
  <w:num w:numId="6" w16cid:durableId="7221129">
    <w:abstractNumId w:val="3"/>
  </w:num>
  <w:num w:numId="7" w16cid:durableId="1252079530">
    <w:abstractNumId w:val="2"/>
  </w:num>
  <w:num w:numId="8" w16cid:durableId="830607072">
    <w:abstractNumId w:val="1"/>
  </w:num>
  <w:num w:numId="9" w16cid:durableId="56441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05"/>
  <w:drawingGridVerticalSpacing w:val="144"/>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6CA"/>
    <w:rsid w:val="0015074B"/>
    <w:rsid w:val="00184960"/>
    <w:rsid w:val="0029184D"/>
    <w:rsid w:val="0029639D"/>
    <w:rsid w:val="00326F90"/>
    <w:rsid w:val="004D7554"/>
    <w:rsid w:val="005F165C"/>
    <w:rsid w:val="006B3A37"/>
    <w:rsid w:val="00753C78"/>
    <w:rsid w:val="00827CA6"/>
    <w:rsid w:val="0093344F"/>
    <w:rsid w:val="00935A3D"/>
    <w:rsid w:val="00AA1D8D"/>
    <w:rsid w:val="00B47730"/>
    <w:rsid w:val="00BA1D28"/>
    <w:rsid w:val="00BC16B2"/>
    <w:rsid w:val="00CB0664"/>
    <w:rsid w:val="00D60727"/>
    <w:rsid w:val="00DB0A5B"/>
    <w:rsid w:val="00DD0923"/>
    <w:rsid w:val="00EF1EA6"/>
    <w:rsid w:val="00FC693F"/>
    <w:rsid w:val="00FD7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04E5F8B"/>
  <w14:defaultImageDpi w14:val="300"/>
  <w15:docId w15:val="{4B94226B-6009-42FF-B4AA-31241B7D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35A3D"/>
    <w:rPr>
      <w:rFonts w:ascii="ＭＳ 明朝" w:eastAsia="ＭＳ 明朝" w:hAnsi="Yu Gothic"/>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天野　正志</cp:lastModifiedBy>
  <cp:revision>2</cp:revision>
  <dcterms:created xsi:type="dcterms:W3CDTF">2026-06-21T19:14:00Z</dcterms:created>
  <dcterms:modified xsi:type="dcterms:W3CDTF">2026-06-21T19:14:00Z</dcterms:modified>
  <cp:category/>
</cp:coreProperties>
</file>